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051560" cy="978649"/>
            <wp:docPr id="1" name="Picture 1"/>
            <wp:cNvGraphicFramePr>
              <a:graphicFrameLocks noChangeAspect="1"/>
            </wp:cNvGraphicFramePr>
            <a:graphic>
              <a:graphicData uri="http://schemas.openxmlformats.org/drawingml/2006/picture">
                <pic:pic>
                  <pic:nvPicPr>
                    <pic:cNvPr id="0" name="Logo (Constitution).png"/>
                    <pic:cNvPicPr/>
                  </pic:nvPicPr>
                  <pic:blipFill>
                    <a:blip r:embed="rId11"/>
                    <a:stretch>
                      <a:fillRect/>
                    </a:stretch>
                  </pic:blipFill>
                  <pic:spPr>
                    <a:xfrm>
                      <a:off x="0" y="0"/>
                      <a:ext cx="1051560" cy="978649"/>
                    </a:xfrm>
                    <a:prstGeom prst="rect"/>
                  </pic:spPr>
                </pic:pic>
              </a:graphicData>
            </a:graphic>
          </wp:inline>
        </w:drawing>
      </w:r>
    </w:p>
    <w:p>
      <w:pPr>
        <w:pStyle w:val="TitleNova"/>
        <w:jc w:val="center"/>
      </w:pPr>
      <w:r>
        <w:t>PROJET NOVA</w:t>
      </w:r>
    </w:p>
    <w:p>
      <w:pPr>
        <w:pStyle w:val="TitleNova"/>
        <w:jc w:val="center"/>
      </w:pPr>
      <w:r>
        <w:t>FAQ CITOYENNE OFFICIELLE</w:t>
      </w:r>
    </w:p>
    <w:p>
      <w:pPr>
        <w:pStyle w:val="SubtitleNova"/>
        <w:jc w:val="center"/>
      </w:pPr>
      <w:r>
        <w:t>Version consolidée - 500 questions et réponses</w:t>
      </w:r>
    </w:p>
    <w:p>
      <w:pPr>
        <w:pBdr>
          <w:bottom w:val="single" w:sz="10" w:space="1" w:color="1F4E79"/>
        </w:pBdr>
      </w:pPr>
    </w:p>
    <w:tbl>
      <w:tblPr>
        <w:tblW w:type="auto" w:w="0"/>
        <w:jc w:val="center"/>
        <w:tblLook w:firstColumn="1" w:firstRow="1" w:lastColumn="0" w:lastRow="0" w:noHBand="0" w:noVBand="1" w:val="04A0"/>
      </w:tblPr>
      <w:tblGrid>
        <w:gridCol w:w="10080"/>
      </w:tblGrid>
      <w:tr>
        <w:tc>
          <w:tcPr>
            <w:tcW w:type="dxa" w:w="10080"/>
            <w:shd w:fill="EAF2F8"/>
            <w:vAlign w:val="center"/>
          </w:tcPr>
          <w:p>
            <w:pPr>
              <w:spacing w:after="20"/>
              <w:jc w:val="center"/>
            </w:pPr>
            <w:r>
              <w:rPr>
                <w:rFonts w:ascii="Arial" w:hAnsi="Arial"/>
                <w:b/>
                <w:color w:val="1F4E79"/>
                <w:sz w:val="16"/>
              </w:rPr>
              <w:t>Le Québec doit reprendre le contrôle de son avenir, et le peuple doit reprendre le contrôle de l'État.</w:t>
            </w:r>
          </w:p>
        </w:tc>
      </w:tr>
    </w:tbl>
    <w:p>
      <w:pPr>
        <w:jc w:val="center"/>
      </w:pPr>
      <w:r>
        <w:t>Ce document présente une version publique structurée de la FAQ citoyenne du Projet Nova.</w:t>
      </w:r>
    </w:p>
    <w:p>
      <w:pPr>
        <w:jc w:val="center"/>
      </w:pPr>
      <w:r>
        <w:t>Il résume les positions, garanties, mécanismes de contrôle, objections fréquentes et engagements publics du projet.</w:t>
      </w:r>
    </w:p>
    <w:p>
      <w:pPr>
        <w:jc w:val="center"/>
      </w:pPr>
      <w:r>
        <w:t>Il est destiné aux citoyens, bénévoles, candidats, journalistes, observateurs et personnes souhaitant comprendre la logique générale du Système Nova.</w:t>
      </w:r>
    </w:p>
    <w:p>
      <w:pPr>
        <w:pStyle w:val="CalloutNova"/>
      </w:pPr>
      <w:r>
        <w:t>Ne nous croyez pas aveuglément. Vérifiez-nous.</w:t>
      </w:r>
    </w:p>
    <w:p>
      <w:r>
        <w:br w:type="page"/>
      </w:r>
    </w:p>
    <w:p>
      <w:pPr>
        <w:pStyle w:val="Heading1"/>
      </w:pPr>
      <w:r>
        <w:t>Table des matières</w:t>
      </w:r>
    </w:p>
    <w:p>
      <w:r>
        <w:t>La table suivante présente les 15 blocs de la FAQ. Les questions sont numérotées de 1 à 500.</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1F4E79"/>
            <w:vAlign w:val="center"/>
          </w:tcPr>
          <w:p>
            <w:pPr>
              <w:spacing w:after="20"/>
            </w:pPr>
            <w:r>
              <w:rPr>
                <w:rFonts w:ascii="Arial" w:hAnsi="Arial"/>
                <w:b/>
                <w:color w:val="FFFFFF"/>
                <w:sz w:val="16"/>
              </w:rPr>
              <w:t>Bloc</w:t>
            </w:r>
          </w:p>
        </w:tc>
        <w:tc>
          <w:tcPr>
            <w:tcW w:type="dxa" w:w="3360"/>
            <w:shd w:fill="1F4E79"/>
            <w:vAlign w:val="center"/>
          </w:tcPr>
          <w:p>
            <w:pPr>
              <w:spacing w:after="20"/>
            </w:pPr>
            <w:r>
              <w:rPr>
                <w:rFonts w:ascii="Arial" w:hAnsi="Arial"/>
                <w:b/>
                <w:color w:val="FFFFFF"/>
                <w:sz w:val="16"/>
              </w:rPr>
              <w:t>Questions</w:t>
            </w:r>
          </w:p>
        </w:tc>
        <w:tc>
          <w:tcPr>
            <w:tcW w:type="dxa" w:w="3360"/>
            <w:shd w:fill="1F4E79"/>
            <w:vAlign w:val="center"/>
          </w:tcPr>
          <w:p>
            <w:pPr>
              <w:spacing w:after="20"/>
            </w:pPr>
            <w:r>
              <w:rPr>
                <w:rFonts w:ascii="Arial" w:hAnsi="Arial"/>
                <w:b/>
                <w:color w:val="FFFFFF"/>
                <w:sz w:val="16"/>
              </w:rPr>
              <w:t>Thème</w:t>
            </w:r>
          </w:p>
        </w:tc>
      </w:tr>
      <w:tr>
        <w:tc>
          <w:tcPr>
            <w:tcW w:type="dxa" w:w="3360"/>
            <w:vAlign w:val="center"/>
          </w:tcPr>
          <w:p>
            <w:pPr>
              <w:spacing w:after="20"/>
            </w:pPr>
            <w:r>
              <w:rPr>
                <w:rFonts w:ascii="Arial" w:hAnsi="Arial"/>
                <w:sz w:val="16"/>
              </w:rPr>
              <w:t>1</w:t>
            </w:r>
          </w:p>
        </w:tc>
        <w:tc>
          <w:tcPr>
            <w:tcW w:type="dxa" w:w="3360"/>
            <w:vAlign w:val="center"/>
          </w:tcPr>
          <w:p>
            <w:pPr>
              <w:spacing w:after="20"/>
            </w:pPr>
            <w:r>
              <w:rPr>
                <w:rFonts w:ascii="Arial" w:hAnsi="Arial"/>
                <w:sz w:val="16"/>
              </w:rPr>
              <w:t>1 à 20</w:t>
            </w:r>
          </w:p>
        </w:tc>
        <w:tc>
          <w:tcPr>
            <w:tcW w:type="dxa" w:w="3360"/>
            <w:vAlign w:val="center"/>
          </w:tcPr>
          <w:p>
            <w:pPr>
              <w:spacing w:after="20"/>
            </w:pPr>
            <w:r>
              <w:rPr>
                <w:rFonts w:ascii="Arial" w:hAnsi="Arial"/>
                <w:sz w:val="16"/>
              </w:rPr>
              <w:t>Questions générales : identité, mission et objectifs</w:t>
            </w:r>
          </w:p>
        </w:tc>
      </w:tr>
      <w:tr>
        <w:tc>
          <w:tcPr>
            <w:tcW w:type="dxa" w:w="3360"/>
            <w:vAlign w:val="center"/>
          </w:tcPr>
          <w:p>
            <w:pPr>
              <w:spacing w:after="20"/>
            </w:pPr>
            <w:r>
              <w:rPr>
                <w:rFonts w:ascii="Arial" w:hAnsi="Arial"/>
                <w:sz w:val="16"/>
              </w:rPr>
              <w:t>2</w:t>
            </w:r>
          </w:p>
        </w:tc>
        <w:tc>
          <w:tcPr>
            <w:tcW w:type="dxa" w:w="3360"/>
            <w:vAlign w:val="center"/>
          </w:tcPr>
          <w:p>
            <w:pPr>
              <w:spacing w:after="20"/>
            </w:pPr>
            <w:r>
              <w:rPr>
                <w:rFonts w:ascii="Arial" w:hAnsi="Arial"/>
                <w:sz w:val="16"/>
              </w:rPr>
              <w:t>21 à 45</w:t>
            </w:r>
          </w:p>
        </w:tc>
        <w:tc>
          <w:tcPr>
            <w:tcW w:type="dxa" w:w="3360"/>
            <w:vAlign w:val="center"/>
          </w:tcPr>
          <w:p>
            <w:pPr>
              <w:spacing w:after="20"/>
            </w:pPr>
            <w:r>
              <w:rPr>
                <w:rFonts w:ascii="Arial" w:hAnsi="Arial"/>
                <w:sz w:val="16"/>
              </w:rPr>
              <w:t>Démocratie, vote, référendums et révocation</w:t>
            </w:r>
          </w:p>
        </w:tc>
      </w:tr>
      <w:tr>
        <w:tc>
          <w:tcPr>
            <w:tcW w:type="dxa" w:w="3360"/>
            <w:vAlign w:val="center"/>
          </w:tcPr>
          <w:p>
            <w:pPr>
              <w:spacing w:after="20"/>
            </w:pPr>
            <w:r>
              <w:rPr>
                <w:rFonts w:ascii="Arial" w:hAnsi="Arial"/>
                <w:sz w:val="16"/>
              </w:rPr>
              <w:t>3</w:t>
            </w:r>
          </w:p>
        </w:tc>
        <w:tc>
          <w:tcPr>
            <w:tcW w:type="dxa" w:w="3360"/>
            <w:vAlign w:val="center"/>
          </w:tcPr>
          <w:p>
            <w:pPr>
              <w:spacing w:after="20"/>
            </w:pPr>
            <w:r>
              <w:rPr>
                <w:rFonts w:ascii="Arial" w:hAnsi="Arial"/>
                <w:sz w:val="16"/>
              </w:rPr>
              <w:t>46 à 70</w:t>
            </w:r>
          </w:p>
        </w:tc>
        <w:tc>
          <w:tcPr>
            <w:tcW w:type="dxa" w:w="3360"/>
            <w:vAlign w:val="center"/>
          </w:tcPr>
          <w:p>
            <w:pPr>
              <w:spacing w:after="20"/>
            </w:pPr>
            <w:r>
              <w:rPr>
                <w:rFonts w:ascii="Arial" w:hAnsi="Arial"/>
                <w:sz w:val="16"/>
              </w:rPr>
              <w:t>Souveraineté, Constitution, transition et Québec pays souverain</w:t>
            </w:r>
          </w:p>
        </w:tc>
      </w:tr>
      <w:tr>
        <w:tc>
          <w:tcPr>
            <w:tcW w:type="dxa" w:w="3360"/>
            <w:vAlign w:val="center"/>
          </w:tcPr>
          <w:p>
            <w:pPr>
              <w:spacing w:after="20"/>
            </w:pPr>
            <w:r>
              <w:rPr>
                <w:rFonts w:ascii="Arial" w:hAnsi="Arial"/>
                <w:sz w:val="16"/>
              </w:rPr>
              <w:t>4</w:t>
            </w:r>
          </w:p>
        </w:tc>
        <w:tc>
          <w:tcPr>
            <w:tcW w:type="dxa" w:w="3360"/>
            <w:vAlign w:val="center"/>
          </w:tcPr>
          <w:p>
            <w:pPr>
              <w:spacing w:after="20"/>
            </w:pPr>
            <w:r>
              <w:rPr>
                <w:rFonts w:ascii="Arial" w:hAnsi="Arial"/>
                <w:sz w:val="16"/>
              </w:rPr>
              <w:t>71 à 100</w:t>
            </w:r>
          </w:p>
        </w:tc>
        <w:tc>
          <w:tcPr>
            <w:tcW w:type="dxa" w:w="3360"/>
            <w:vAlign w:val="center"/>
          </w:tcPr>
          <w:p>
            <w:pPr>
              <w:spacing w:after="20"/>
            </w:pPr>
            <w:r>
              <w:rPr>
                <w:rFonts w:ascii="Arial" w:hAnsi="Arial"/>
                <w:sz w:val="16"/>
              </w:rPr>
              <w:t>Économie, fiscalité, dette, dépenses publiques et coût de la vie</w:t>
            </w:r>
          </w:p>
        </w:tc>
      </w:tr>
      <w:tr>
        <w:tc>
          <w:tcPr>
            <w:tcW w:type="dxa" w:w="3360"/>
            <w:vAlign w:val="center"/>
          </w:tcPr>
          <w:p>
            <w:pPr>
              <w:spacing w:after="20"/>
            </w:pPr>
            <w:r>
              <w:rPr>
                <w:rFonts w:ascii="Arial" w:hAnsi="Arial"/>
                <w:sz w:val="16"/>
              </w:rPr>
              <w:t>5</w:t>
            </w:r>
          </w:p>
        </w:tc>
        <w:tc>
          <w:tcPr>
            <w:tcW w:type="dxa" w:w="3360"/>
            <w:vAlign w:val="center"/>
          </w:tcPr>
          <w:p>
            <w:pPr>
              <w:spacing w:after="20"/>
            </w:pPr>
            <w:r>
              <w:rPr>
                <w:rFonts w:ascii="Arial" w:hAnsi="Arial"/>
                <w:sz w:val="16"/>
              </w:rPr>
              <w:t>101 à 130</w:t>
            </w:r>
          </w:p>
        </w:tc>
        <w:tc>
          <w:tcPr>
            <w:tcW w:type="dxa" w:w="3360"/>
            <w:vAlign w:val="center"/>
          </w:tcPr>
          <w:p>
            <w:pPr>
              <w:spacing w:after="20"/>
            </w:pPr>
            <w:r>
              <w:rPr>
                <w:rFonts w:ascii="Arial" w:hAnsi="Arial"/>
                <w:sz w:val="16"/>
              </w:rPr>
              <w:t>Santé, services essentiels, éducation, logement et familles</w:t>
            </w:r>
          </w:p>
        </w:tc>
      </w:tr>
      <w:tr>
        <w:tc>
          <w:tcPr>
            <w:tcW w:type="dxa" w:w="3360"/>
            <w:vAlign w:val="center"/>
          </w:tcPr>
          <w:p>
            <w:pPr>
              <w:spacing w:after="20"/>
            </w:pPr>
            <w:r>
              <w:rPr>
                <w:rFonts w:ascii="Arial" w:hAnsi="Arial"/>
                <w:sz w:val="16"/>
              </w:rPr>
              <w:t>6</w:t>
            </w:r>
          </w:p>
        </w:tc>
        <w:tc>
          <w:tcPr>
            <w:tcW w:type="dxa" w:w="3360"/>
            <w:vAlign w:val="center"/>
          </w:tcPr>
          <w:p>
            <w:pPr>
              <w:spacing w:after="20"/>
            </w:pPr>
            <w:r>
              <w:rPr>
                <w:rFonts w:ascii="Arial" w:hAnsi="Arial"/>
                <w:sz w:val="16"/>
              </w:rPr>
              <w:t>131 à 160</w:t>
            </w:r>
          </w:p>
        </w:tc>
        <w:tc>
          <w:tcPr>
            <w:tcW w:type="dxa" w:w="3360"/>
            <w:vAlign w:val="center"/>
          </w:tcPr>
          <w:p>
            <w:pPr>
              <w:spacing w:after="20"/>
            </w:pPr>
            <w:r>
              <w:rPr>
                <w:rFonts w:ascii="Arial" w:hAnsi="Arial"/>
                <w:sz w:val="16"/>
              </w:rPr>
              <w:t>Immigration, français, identité, culture et liberté de conscience</w:t>
            </w:r>
          </w:p>
        </w:tc>
      </w:tr>
      <w:tr>
        <w:tc>
          <w:tcPr>
            <w:tcW w:type="dxa" w:w="3360"/>
            <w:vAlign w:val="center"/>
          </w:tcPr>
          <w:p>
            <w:pPr>
              <w:spacing w:after="20"/>
            </w:pPr>
            <w:r>
              <w:rPr>
                <w:rFonts w:ascii="Arial" w:hAnsi="Arial"/>
                <w:sz w:val="16"/>
              </w:rPr>
              <w:t>7</w:t>
            </w:r>
          </w:p>
        </w:tc>
        <w:tc>
          <w:tcPr>
            <w:tcW w:type="dxa" w:w="3360"/>
            <w:vAlign w:val="center"/>
          </w:tcPr>
          <w:p>
            <w:pPr>
              <w:spacing w:after="20"/>
            </w:pPr>
            <w:r>
              <w:rPr>
                <w:rFonts w:ascii="Arial" w:hAnsi="Arial"/>
                <w:sz w:val="16"/>
              </w:rPr>
              <w:t>161 à 190</w:t>
            </w:r>
          </w:p>
        </w:tc>
        <w:tc>
          <w:tcPr>
            <w:tcW w:type="dxa" w:w="3360"/>
            <w:vAlign w:val="center"/>
          </w:tcPr>
          <w:p>
            <w:pPr>
              <w:spacing w:after="20"/>
            </w:pPr>
            <w:r>
              <w:rPr>
                <w:rFonts w:ascii="Arial" w:hAnsi="Arial"/>
                <w:sz w:val="16"/>
              </w:rPr>
              <w:t>Numérique, données personnelles, IA, surveillance et médias</w:t>
            </w:r>
          </w:p>
        </w:tc>
      </w:tr>
      <w:tr>
        <w:tc>
          <w:tcPr>
            <w:tcW w:type="dxa" w:w="3360"/>
            <w:vAlign w:val="center"/>
          </w:tcPr>
          <w:p>
            <w:pPr>
              <w:spacing w:after="20"/>
            </w:pPr>
            <w:r>
              <w:rPr>
                <w:rFonts w:ascii="Arial" w:hAnsi="Arial"/>
                <w:sz w:val="16"/>
              </w:rPr>
              <w:t>8</w:t>
            </w:r>
          </w:p>
        </w:tc>
        <w:tc>
          <w:tcPr>
            <w:tcW w:type="dxa" w:w="3360"/>
            <w:vAlign w:val="center"/>
          </w:tcPr>
          <w:p>
            <w:pPr>
              <w:spacing w:after="20"/>
            </w:pPr>
            <w:r>
              <w:rPr>
                <w:rFonts w:ascii="Arial" w:hAnsi="Arial"/>
                <w:sz w:val="16"/>
              </w:rPr>
              <w:t>191 à 224</w:t>
            </w:r>
          </w:p>
        </w:tc>
        <w:tc>
          <w:tcPr>
            <w:tcW w:type="dxa" w:w="3360"/>
            <w:vAlign w:val="center"/>
          </w:tcPr>
          <w:p>
            <w:pPr>
              <w:spacing w:after="20"/>
            </w:pPr>
            <w:r>
              <w:rPr>
                <w:rFonts w:ascii="Arial" w:hAnsi="Arial"/>
                <w:sz w:val="16"/>
              </w:rPr>
              <w:t>Sécurité publique, justice, corruption, police et libertés</w:t>
            </w:r>
          </w:p>
        </w:tc>
      </w:tr>
      <w:tr>
        <w:tc>
          <w:tcPr>
            <w:tcW w:type="dxa" w:w="3360"/>
            <w:vAlign w:val="center"/>
          </w:tcPr>
          <w:p>
            <w:pPr>
              <w:spacing w:after="20"/>
            </w:pPr>
            <w:r>
              <w:rPr>
                <w:rFonts w:ascii="Arial" w:hAnsi="Arial"/>
                <w:sz w:val="16"/>
              </w:rPr>
              <w:t>9</w:t>
            </w:r>
          </w:p>
        </w:tc>
        <w:tc>
          <w:tcPr>
            <w:tcW w:type="dxa" w:w="3360"/>
            <w:vAlign w:val="center"/>
          </w:tcPr>
          <w:p>
            <w:pPr>
              <w:spacing w:after="20"/>
            </w:pPr>
            <w:r>
              <w:rPr>
                <w:rFonts w:ascii="Arial" w:hAnsi="Arial"/>
                <w:sz w:val="16"/>
              </w:rPr>
              <w:t>225 à 254</w:t>
            </w:r>
          </w:p>
        </w:tc>
        <w:tc>
          <w:tcPr>
            <w:tcW w:type="dxa" w:w="3360"/>
            <w:vAlign w:val="center"/>
          </w:tcPr>
          <w:p>
            <w:pPr>
              <w:spacing w:after="20"/>
            </w:pPr>
            <w:r>
              <w:rPr>
                <w:rFonts w:ascii="Arial" w:hAnsi="Arial"/>
                <w:sz w:val="16"/>
              </w:rPr>
              <w:t>Gouvernance interne, candidats, élus, financement et code de conduite</w:t>
            </w:r>
          </w:p>
        </w:tc>
      </w:tr>
      <w:tr>
        <w:tc>
          <w:tcPr>
            <w:tcW w:type="dxa" w:w="3360"/>
            <w:vAlign w:val="center"/>
          </w:tcPr>
          <w:p>
            <w:pPr>
              <w:spacing w:after="20"/>
            </w:pPr>
            <w:r>
              <w:rPr>
                <w:rFonts w:ascii="Arial" w:hAnsi="Arial"/>
                <w:sz w:val="16"/>
              </w:rPr>
              <w:t>10</w:t>
            </w:r>
          </w:p>
        </w:tc>
        <w:tc>
          <w:tcPr>
            <w:tcW w:type="dxa" w:w="3360"/>
            <w:vAlign w:val="center"/>
          </w:tcPr>
          <w:p>
            <w:pPr>
              <w:spacing w:after="20"/>
            </w:pPr>
            <w:r>
              <w:rPr>
                <w:rFonts w:ascii="Arial" w:hAnsi="Arial"/>
                <w:sz w:val="16"/>
              </w:rPr>
              <w:t>255 à 284</w:t>
            </w:r>
          </w:p>
        </w:tc>
        <w:tc>
          <w:tcPr>
            <w:tcW w:type="dxa" w:w="3360"/>
            <w:vAlign w:val="center"/>
          </w:tcPr>
          <w:p>
            <w:pPr>
              <w:spacing w:after="20"/>
            </w:pPr>
            <w:r>
              <w:rPr>
                <w:rFonts w:ascii="Arial" w:hAnsi="Arial"/>
                <w:sz w:val="16"/>
              </w:rPr>
              <w:t>Environnement, énergie, agriculture, ressources et régions</w:t>
            </w:r>
          </w:p>
        </w:tc>
      </w:tr>
      <w:tr>
        <w:tc>
          <w:tcPr>
            <w:tcW w:type="dxa" w:w="3360"/>
            <w:vAlign w:val="center"/>
          </w:tcPr>
          <w:p>
            <w:pPr>
              <w:spacing w:after="20"/>
            </w:pPr>
            <w:r>
              <w:rPr>
                <w:rFonts w:ascii="Arial" w:hAnsi="Arial"/>
                <w:sz w:val="16"/>
              </w:rPr>
              <w:t>11</w:t>
            </w:r>
          </w:p>
        </w:tc>
        <w:tc>
          <w:tcPr>
            <w:tcW w:type="dxa" w:w="3360"/>
            <w:vAlign w:val="center"/>
          </w:tcPr>
          <w:p>
            <w:pPr>
              <w:spacing w:after="20"/>
            </w:pPr>
            <w:r>
              <w:rPr>
                <w:rFonts w:ascii="Arial" w:hAnsi="Arial"/>
                <w:sz w:val="16"/>
              </w:rPr>
              <w:t>285 à 314</w:t>
            </w:r>
          </w:p>
        </w:tc>
        <w:tc>
          <w:tcPr>
            <w:tcW w:type="dxa" w:w="3360"/>
            <w:vAlign w:val="center"/>
          </w:tcPr>
          <w:p>
            <w:pPr>
              <w:spacing w:after="20"/>
            </w:pPr>
            <w:r>
              <w:rPr>
                <w:rFonts w:ascii="Arial" w:hAnsi="Arial"/>
                <w:sz w:val="16"/>
              </w:rPr>
              <w:t>Affaires internationales, Canada, commerce et défense civile</w:t>
            </w:r>
          </w:p>
        </w:tc>
      </w:tr>
      <w:tr>
        <w:tc>
          <w:tcPr>
            <w:tcW w:type="dxa" w:w="3360"/>
            <w:vAlign w:val="center"/>
          </w:tcPr>
          <w:p>
            <w:pPr>
              <w:spacing w:after="20"/>
            </w:pPr>
            <w:r>
              <w:rPr>
                <w:rFonts w:ascii="Arial" w:hAnsi="Arial"/>
                <w:sz w:val="16"/>
              </w:rPr>
              <w:t>12</w:t>
            </w:r>
          </w:p>
        </w:tc>
        <w:tc>
          <w:tcPr>
            <w:tcW w:type="dxa" w:w="3360"/>
            <w:vAlign w:val="center"/>
          </w:tcPr>
          <w:p>
            <w:pPr>
              <w:spacing w:after="20"/>
            </w:pPr>
            <w:r>
              <w:rPr>
                <w:rFonts w:ascii="Arial" w:hAnsi="Arial"/>
                <w:sz w:val="16"/>
              </w:rPr>
              <w:t>315 à 341</w:t>
            </w:r>
          </w:p>
        </w:tc>
        <w:tc>
          <w:tcPr>
            <w:tcW w:type="dxa" w:w="3360"/>
            <w:vAlign w:val="center"/>
          </w:tcPr>
          <w:p>
            <w:pPr>
              <w:spacing w:after="20"/>
            </w:pPr>
            <w:r>
              <w:rPr>
                <w:rFonts w:ascii="Arial" w:hAnsi="Arial"/>
                <w:sz w:val="16"/>
              </w:rPr>
              <w:t>Premier mandat, 100 jours, audits et mise en oeuvre</w:t>
            </w:r>
          </w:p>
        </w:tc>
      </w:tr>
      <w:tr>
        <w:tc>
          <w:tcPr>
            <w:tcW w:type="dxa" w:w="3360"/>
            <w:vAlign w:val="center"/>
          </w:tcPr>
          <w:p>
            <w:pPr>
              <w:spacing w:after="20"/>
            </w:pPr>
            <w:r>
              <w:rPr>
                <w:rFonts w:ascii="Arial" w:hAnsi="Arial"/>
                <w:sz w:val="16"/>
              </w:rPr>
              <w:t>13</w:t>
            </w:r>
          </w:p>
        </w:tc>
        <w:tc>
          <w:tcPr>
            <w:tcW w:type="dxa" w:w="3360"/>
            <w:vAlign w:val="center"/>
          </w:tcPr>
          <w:p>
            <w:pPr>
              <w:spacing w:after="20"/>
            </w:pPr>
            <w:r>
              <w:rPr>
                <w:rFonts w:ascii="Arial" w:hAnsi="Arial"/>
                <w:sz w:val="16"/>
              </w:rPr>
              <w:t>342 à 370</w:t>
            </w:r>
          </w:p>
        </w:tc>
        <w:tc>
          <w:tcPr>
            <w:tcW w:type="dxa" w:w="3360"/>
            <w:vAlign w:val="center"/>
          </w:tcPr>
          <w:p>
            <w:pPr>
              <w:spacing w:after="20"/>
            </w:pPr>
            <w:r>
              <w:rPr>
                <w:rFonts w:ascii="Arial" w:hAnsi="Arial"/>
                <w:sz w:val="16"/>
              </w:rPr>
              <w:t>Objections, critiques, risques et peurs du public</w:t>
            </w:r>
          </w:p>
        </w:tc>
      </w:tr>
      <w:tr>
        <w:tc>
          <w:tcPr>
            <w:tcW w:type="dxa" w:w="3360"/>
            <w:vAlign w:val="center"/>
          </w:tcPr>
          <w:p>
            <w:pPr>
              <w:spacing w:after="20"/>
            </w:pPr>
            <w:r>
              <w:rPr>
                <w:rFonts w:ascii="Arial" w:hAnsi="Arial"/>
                <w:sz w:val="16"/>
              </w:rPr>
              <w:t>14</w:t>
            </w:r>
          </w:p>
        </w:tc>
        <w:tc>
          <w:tcPr>
            <w:tcW w:type="dxa" w:w="3360"/>
            <w:vAlign w:val="center"/>
          </w:tcPr>
          <w:p>
            <w:pPr>
              <w:spacing w:after="20"/>
            </w:pPr>
            <w:r>
              <w:rPr>
                <w:rFonts w:ascii="Arial" w:hAnsi="Arial"/>
                <w:sz w:val="16"/>
              </w:rPr>
              <w:t>371 à 460</w:t>
            </w:r>
          </w:p>
        </w:tc>
        <w:tc>
          <w:tcPr>
            <w:tcW w:type="dxa" w:w="3360"/>
            <w:vAlign w:val="center"/>
          </w:tcPr>
          <w:p>
            <w:pPr>
              <w:spacing w:after="20"/>
            </w:pPr>
            <w:r>
              <w:rPr>
                <w:rFonts w:ascii="Arial" w:hAnsi="Arial"/>
                <w:sz w:val="16"/>
              </w:rPr>
              <w:t>Réponses courtes pour Facebook, débats et entrevues</w:t>
            </w:r>
          </w:p>
        </w:tc>
      </w:tr>
      <w:tr>
        <w:tc>
          <w:tcPr>
            <w:tcW w:type="dxa" w:w="3360"/>
            <w:vAlign w:val="center"/>
          </w:tcPr>
          <w:p>
            <w:pPr>
              <w:spacing w:after="20"/>
            </w:pPr>
            <w:r>
              <w:rPr>
                <w:rFonts w:ascii="Arial" w:hAnsi="Arial"/>
                <w:sz w:val="16"/>
              </w:rPr>
              <w:t>15</w:t>
            </w:r>
          </w:p>
        </w:tc>
        <w:tc>
          <w:tcPr>
            <w:tcW w:type="dxa" w:w="3360"/>
            <w:vAlign w:val="center"/>
          </w:tcPr>
          <w:p>
            <w:pPr>
              <w:spacing w:after="20"/>
            </w:pPr>
            <w:r>
              <w:rPr>
                <w:rFonts w:ascii="Arial" w:hAnsi="Arial"/>
                <w:sz w:val="16"/>
              </w:rPr>
              <w:t>461 à 500</w:t>
            </w:r>
          </w:p>
        </w:tc>
        <w:tc>
          <w:tcPr>
            <w:tcW w:type="dxa" w:w="3360"/>
            <w:vAlign w:val="center"/>
          </w:tcPr>
          <w:p>
            <w:pPr>
              <w:spacing w:after="20"/>
            </w:pPr>
            <w:r>
              <w:rPr>
                <w:rFonts w:ascii="Arial" w:hAnsi="Arial"/>
                <w:sz w:val="16"/>
              </w:rPr>
              <w:t>Conclusion, synthèse citoyenne et engagement public</w:t>
            </w:r>
          </w:p>
        </w:tc>
      </w:tr>
    </w:tbl>
    <w:p>
      <w:r>
        <w:t>Note : cette version est conçue pour la diffusion publique. Elle garde un ton clair, direct et accessible tout en restant alignée avec les documents officiels du Système Nova.</w:t>
      </w:r>
    </w:p>
    <w:p>
      <w:r>
        <w:br w:type="page"/>
      </w:r>
    </w:p>
    <w:p>
      <w:pPr>
        <w:pStyle w:val="Heading1"/>
      </w:pPr>
      <w:r>
        <w:t>Orientation générale</w:t>
      </w:r>
    </w:p>
    <w:p>
      <w:r>
        <w:t>La FAQ citoyenne officielle répond aux questions que des citoyens peuvent poser devant un projet politique complet : identité, souveraineté, vote, services publics, économie, immigration, français, numérique, justice, environnement, relations internationales et mise en oeuvre.</w:t>
      </w:r>
    </w:p>
    <w:p>
      <w:r>
        <w:t>La méthode Nova repose sur une règle simple : auditer, publier, mesurer, corriger et rendre des comptes. Une promesse politique n'a de valeur que si elle peut être suivie, vérifiée et corrigée.</w:t>
      </w:r>
    </w:p>
    <w:p>
      <w:r>
        <w:t>La FAQ doit aussi servir d'outil de communication. Elle permet de répondre aux critiques sans insultes, aux doutes sans mépris et aux objections sans improvisation.</w:t>
      </w:r>
    </w:p>
    <w:tbl>
      <w:tblPr>
        <w:tblStyle w:val="TableGrid"/>
        <w:tblW w:type="auto" w:w="0"/>
        <w:jc w:val="center"/>
        <w:tblLook w:firstColumn="1" w:firstRow="1" w:lastColumn="0" w:lastRow="0" w:noHBand="0" w:noVBand="1" w:val="04A0"/>
      </w:tblPr>
      <w:tblGrid>
        <w:gridCol w:w="5040"/>
        <w:gridCol w:w="5040"/>
      </w:tblGrid>
      <w:tr>
        <w:tc>
          <w:tcPr>
            <w:tcW w:type="dxa" w:w="5040"/>
            <w:shd w:fill="1F4E79"/>
            <w:vAlign w:val="center"/>
          </w:tcPr>
          <w:p>
            <w:pPr>
              <w:spacing w:after="20"/>
            </w:pPr>
            <w:r>
              <w:rPr>
                <w:rFonts w:ascii="Arial" w:hAnsi="Arial"/>
                <w:color w:val="FFFFFF"/>
                <w:sz w:val="16"/>
              </w:rPr>
              <w:t>Principe</w:t>
            </w:r>
          </w:p>
        </w:tc>
        <w:tc>
          <w:tcPr>
            <w:tcW w:type="dxa" w:w="5040"/>
            <w:shd w:fill="1F4E79"/>
            <w:vAlign w:val="center"/>
          </w:tcPr>
          <w:p>
            <w:pPr>
              <w:spacing w:after="20"/>
            </w:pPr>
            <w:r>
              <w:rPr>
                <w:rFonts w:ascii="Arial" w:hAnsi="Arial"/>
                <w:color w:val="FFFFFF"/>
                <w:sz w:val="16"/>
              </w:rPr>
              <w:t>Résumé</w:t>
            </w:r>
          </w:p>
        </w:tc>
      </w:tr>
      <w:tr>
        <w:tc>
          <w:tcPr>
            <w:tcW w:type="dxa" w:w="5040"/>
            <w:vAlign w:val="center"/>
          </w:tcPr>
          <w:p>
            <w:pPr>
              <w:spacing w:after="20"/>
            </w:pPr>
            <w:r>
              <w:rPr>
                <w:rFonts w:ascii="Arial" w:hAnsi="Arial"/>
                <w:sz w:val="16"/>
              </w:rPr>
              <w:t>Souveraineté populaire</w:t>
            </w:r>
          </w:p>
        </w:tc>
        <w:tc>
          <w:tcPr>
            <w:tcW w:type="dxa" w:w="5040"/>
            <w:vAlign w:val="center"/>
          </w:tcPr>
          <w:p>
            <w:pPr>
              <w:spacing w:after="20"/>
            </w:pPr>
            <w:r>
              <w:rPr>
                <w:rFonts w:ascii="Arial" w:hAnsi="Arial"/>
                <w:sz w:val="16"/>
              </w:rPr>
              <w:t>Le pouvoir doit revenir au peuple par le vote, les référendums, le contrôle citoyen et la reddition de comptes.</w:t>
            </w:r>
          </w:p>
        </w:tc>
      </w:tr>
      <w:tr>
        <w:tc>
          <w:tcPr>
            <w:tcW w:type="dxa" w:w="5040"/>
            <w:vAlign w:val="center"/>
          </w:tcPr>
          <w:p>
            <w:pPr>
              <w:spacing w:after="20"/>
            </w:pPr>
            <w:r>
              <w:rPr>
                <w:rFonts w:ascii="Arial" w:hAnsi="Arial"/>
                <w:sz w:val="16"/>
              </w:rPr>
              <w:t>Transparence</w:t>
            </w:r>
          </w:p>
        </w:tc>
        <w:tc>
          <w:tcPr>
            <w:tcW w:type="dxa" w:w="5040"/>
            <w:vAlign w:val="center"/>
          </w:tcPr>
          <w:p>
            <w:pPr>
              <w:spacing w:after="20"/>
            </w:pPr>
            <w:r>
              <w:rPr>
                <w:rFonts w:ascii="Arial" w:hAnsi="Arial"/>
                <w:sz w:val="16"/>
              </w:rPr>
              <w:t>Les dépenses, contrats, engagements, audits et résultats doivent être publiés lorsque cela est possible.</w:t>
            </w:r>
          </w:p>
        </w:tc>
      </w:tr>
      <w:tr>
        <w:tc>
          <w:tcPr>
            <w:tcW w:type="dxa" w:w="5040"/>
            <w:vAlign w:val="center"/>
          </w:tcPr>
          <w:p>
            <w:pPr>
              <w:spacing w:after="20"/>
            </w:pPr>
            <w:r>
              <w:rPr>
                <w:rFonts w:ascii="Arial" w:hAnsi="Arial"/>
                <w:sz w:val="16"/>
              </w:rPr>
              <w:t>Services essentiels</w:t>
            </w:r>
          </w:p>
        </w:tc>
        <w:tc>
          <w:tcPr>
            <w:tcW w:type="dxa" w:w="5040"/>
            <w:vAlign w:val="center"/>
          </w:tcPr>
          <w:p>
            <w:pPr>
              <w:spacing w:after="20"/>
            </w:pPr>
            <w:r>
              <w:rPr>
                <w:rFonts w:ascii="Arial" w:hAnsi="Arial"/>
                <w:sz w:val="16"/>
              </w:rPr>
              <w:t>Santé, éducation, justice, sécurité, énergie, eau, logement et services administratifs fondamentaux doivent être protégés.</w:t>
            </w:r>
          </w:p>
        </w:tc>
      </w:tr>
      <w:tr>
        <w:tc>
          <w:tcPr>
            <w:tcW w:type="dxa" w:w="5040"/>
            <w:vAlign w:val="center"/>
          </w:tcPr>
          <w:p>
            <w:pPr>
              <w:spacing w:after="20"/>
            </w:pPr>
            <w:r>
              <w:rPr>
                <w:rFonts w:ascii="Arial" w:hAnsi="Arial"/>
                <w:sz w:val="16"/>
              </w:rPr>
              <w:t>Français</w:t>
            </w:r>
          </w:p>
        </w:tc>
        <w:tc>
          <w:tcPr>
            <w:tcW w:type="dxa" w:w="5040"/>
            <w:vAlign w:val="center"/>
          </w:tcPr>
          <w:p>
            <w:pPr>
              <w:spacing w:after="20"/>
            </w:pPr>
            <w:r>
              <w:rPr>
                <w:rFonts w:ascii="Arial" w:hAnsi="Arial"/>
                <w:sz w:val="16"/>
              </w:rPr>
              <w:t>Le français est la langue commune, civique et institutionnelle du Québec.</w:t>
            </w:r>
          </w:p>
        </w:tc>
      </w:tr>
      <w:tr>
        <w:tc>
          <w:tcPr>
            <w:tcW w:type="dxa" w:w="5040"/>
            <w:vAlign w:val="center"/>
          </w:tcPr>
          <w:p>
            <w:pPr>
              <w:spacing w:after="20"/>
            </w:pPr>
            <w:r>
              <w:rPr>
                <w:rFonts w:ascii="Arial" w:hAnsi="Arial"/>
                <w:sz w:val="16"/>
              </w:rPr>
              <w:t>Responsabilité fiscale</w:t>
            </w:r>
          </w:p>
        </w:tc>
        <w:tc>
          <w:tcPr>
            <w:tcW w:type="dxa" w:w="5040"/>
            <w:vAlign w:val="center"/>
          </w:tcPr>
          <w:p>
            <w:pPr>
              <w:spacing w:after="20"/>
            </w:pPr>
            <w:r>
              <w:rPr>
                <w:rFonts w:ascii="Arial" w:hAnsi="Arial"/>
                <w:sz w:val="16"/>
              </w:rPr>
              <w:t>L’argent public doit être justifié, contrôlé et priorisé au service du Québec.</w:t>
            </w:r>
          </w:p>
        </w:tc>
      </w:tr>
      <w:tr>
        <w:tc>
          <w:tcPr>
            <w:tcW w:type="dxa" w:w="5040"/>
            <w:vAlign w:val="center"/>
          </w:tcPr>
          <w:p>
            <w:pPr>
              <w:spacing w:after="20"/>
            </w:pPr>
            <w:r>
              <w:rPr>
                <w:rFonts w:ascii="Arial" w:hAnsi="Arial"/>
                <w:sz w:val="16"/>
              </w:rPr>
              <w:t>Souveraineté préparée</w:t>
            </w:r>
          </w:p>
        </w:tc>
        <w:tc>
          <w:tcPr>
            <w:tcW w:type="dxa" w:w="5040"/>
            <w:vAlign w:val="center"/>
          </w:tcPr>
          <w:p>
            <w:pPr>
              <w:spacing w:after="20"/>
            </w:pPr>
            <w:r>
              <w:rPr>
                <w:rFonts w:ascii="Arial" w:hAnsi="Arial"/>
                <w:sz w:val="16"/>
              </w:rPr>
              <w:t>La souveraineté doit être chiffrée, expliquée et décidée démocratiquement.</w:t>
            </w:r>
          </w:p>
        </w:tc>
      </w:tr>
      <w:tr>
        <w:tc>
          <w:tcPr>
            <w:tcW w:type="dxa" w:w="5040"/>
            <w:vAlign w:val="center"/>
          </w:tcPr>
          <w:p>
            <w:pPr>
              <w:spacing w:after="20"/>
            </w:pPr>
            <w:r>
              <w:rPr>
                <w:rFonts w:ascii="Arial" w:hAnsi="Arial"/>
                <w:sz w:val="16"/>
              </w:rPr>
              <w:t>Libertés</w:t>
            </w:r>
          </w:p>
        </w:tc>
        <w:tc>
          <w:tcPr>
            <w:tcW w:type="dxa" w:w="5040"/>
            <w:vAlign w:val="center"/>
          </w:tcPr>
          <w:p>
            <w:pPr>
              <w:spacing w:after="20"/>
            </w:pPr>
            <w:r>
              <w:rPr>
                <w:rFonts w:ascii="Arial" w:hAnsi="Arial"/>
                <w:sz w:val="16"/>
              </w:rPr>
              <w:t>La liberté de conscience, d’expression et de critique du pouvoir doit être protégée.</w:t>
            </w:r>
          </w:p>
        </w:tc>
      </w:tr>
      <w:tr>
        <w:tc>
          <w:tcPr>
            <w:tcW w:type="dxa" w:w="5040"/>
            <w:vAlign w:val="center"/>
          </w:tcPr>
          <w:p>
            <w:pPr>
              <w:spacing w:after="20"/>
            </w:pPr>
            <w:r>
              <w:rPr>
                <w:rFonts w:ascii="Arial" w:hAnsi="Arial"/>
                <w:sz w:val="16"/>
              </w:rPr>
              <w:t>Données et numérique</w:t>
            </w:r>
          </w:p>
        </w:tc>
        <w:tc>
          <w:tcPr>
            <w:tcW w:type="dxa" w:w="5040"/>
            <w:vAlign w:val="center"/>
          </w:tcPr>
          <w:p>
            <w:pPr>
              <w:spacing w:after="20"/>
            </w:pPr>
            <w:r>
              <w:rPr>
                <w:rFonts w:ascii="Arial" w:hAnsi="Arial"/>
                <w:sz w:val="16"/>
              </w:rPr>
              <w:t>La technologie doit servir le citoyen et non le surveiller.</w:t>
            </w:r>
          </w:p>
        </w:tc>
      </w:tr>
      <w:tr>
        <w:tc>
          <w:tcPr>
            <w:tcW w:type="dxa" w:w="5040"/>
            <w:vAlign w:val="center"/>
          </w:tcPr>
          <w:p>
            <w:pPr>
              <w:spacing w:after="20"/>
            </w:pPr>
            <w:r>
              <w:rPr>
                <w:rFonts w:ascii="Arial" w:hAnsi="Arial"/>
                <w:sz w:val="16"/>
              </w:rPr>
              <w:t>Intégrité</w:t>
            </w:r>
          </w:p>
        </w:tc>
        <w:tc>
          <w:tcPr>
            <w:tcW w:type="dxa" w:w="5040"/>
            <w:vAlign w:val="center"/>
          </w:tcPr>
          <w:p>
            <w:pPr>
              <w:spacing w:after="20"/>
            </w:pPr>
            <w:r>
              <w:rPr>
                <w:rFonts w:ascii="Arial" w:hAnsi="Arial"/>
                <w:sz w:val="16"/>
              </w:rPr>
              <w:t>Corruption, conflits d’intérêts, privilèges et culte du chef doivent être combattus.</w:t>
            </w:r>
          </w:p>
        </w:tc>
      </w:tr>
      <w:tr>
        <w:tc>
          <w:tcPr>
            <w:tcW w:type="dxa" w:w="5040"/>
            <w:vAlign w:val="center"/>
          </w:tcPr>
          <w:p>
            <w:pPr>
              <w:spacing w:after="20"/>
            </w:pPr>
            <w:r>
              <w:rPr>
                <w:rFonts w:ascii="Arial" w:hAnsi="Arial"/>
                <w:sz w:val="16"/>
              </w:rPr>
              <w:t>Régions</w:t>
            </w:r>
          </w:p>
        </w:tc>
        <w:tc>
          <w:tcPr>
            <w:tcW w:type="dxa" w:w="5040"/>
            <w:vAlign w:val="center"/>
          </w:tcPr>
          <w:p>
            <w:pPr>
              <w:spacing w:after="20"/>
            </w:pPr>
            <w:r>
              <w:rPr>
                <w:rFonts w:ascii="Arial" w:hAnsi="Arial"/>
                <w:sz w:val="16"/>
              </w:rPr>
              <w:t>Le Québec doit être vivant partout, pas seulement dans les grands centres.</w:t>
            </w:r>
          </w:p>
        </w:tc>
      </w:tr>
    </w:tbl>
    <w:p>
      <w:r>
        <w:br w:type="page"/>
      </w:r>
    </w:p>
    <w:p>
      <w:pPr>
        <w:pStyle w:val="Heading1"/>
      </w:pPr>
      <w:r>
        <w:t>Bloc 1 - Questions générales : identité, mission et objectifs</w:t>
      </w:r>
    </w:p>
    <w:p>
      <w:r>
        <w:rPr>
          <w:i/>
          <w:color w:val="404040"/>
        </w:rPr>
        <w:t>Ce bloc présente l’identité générale du Projet Nova, sa mission, son lien avec le Système Nova et sa différence avec un éventuel Parti Nova.</w:t>
      </w:r>
    </w:p>
    <w:p>
      <w:pPr>
        <w:pStyle w:val="Heading2"/>
      </w:pPr>
      <w:r>
        <w:t>1. C'est quoi le Projet Nova?</w:t>
      </w:r>
    </w:p>
    <w:p>
      <w:pPr>
        <w:pStyle w:val="AnswerNova"/>
      </w:pPr>
      <w:r>
        <w:t>Le Projet Nova est un projet politique québécois visant à redonner le pouvoir au peuple, rendre l'État transparent et préparer un Québec souverain. Il ne repose pas seulement sur des slogans : il propose une architecture complète de principes, de lois, de documents et de mécanismes de contrôle.</w:t>
      </w:r>
    </w:p>
    <w:p>
      <w:pPr>
        <w:pStyle w:val="AnswerNova"/>
      </w:pPr>
      <w:r>
        <w:t>La règle Nova est de rendre la décision compréhensible, vérifiable et corrigible. Le citoyen doit pouvoir voir ce qui est promis, ce qui est fait et ce qui doit être corrigé.</w:t>
      </w:r>
    </w:p>
    <w:p>
      <w:pPr>
        <w:pStyle w:val="Heading2"/>
      </w:pPr>
      <w:r>
        <w:t>2. Que veut dire Nova?</w:t>
      </w:r>
    </w:p>
    <w:p>
      <w:pPr>
        <w:pStyle w:val="AnswerNova"/>
      </w:pPr>
      <w:r>
        <w:t>Nova signifie une nouvelle étape vers l'avenir. Le nom exprime l'idée d'un départ politique renouvelé : moins d'opacité, plus de responsabilité, plus de souveraineté populaire et un État réellement au service des citoyens.</w:t>
      </w:r>
    </w:p>
    <w:p>
      <w:pPr>
        <w:pStyle w:val="AnswerNova"/>
      </w:pPr>
      <w:r>
        <w:t>La règle Nova est de rendre la décision compréhensible, vérifiable et corrigible. Le citoyen doit pouvoir voir ce qui est promis, ce qui est fait et ce qui doit être corrigé.</w:t>
      </w:r>
    </w:p>
    <w:p>
      <w:pPr>
        <w:pStyle w:val="Heading2"/>
      </w:pPr>
      <w:r>
        <w:t>3. Quel est l'objectif principal du Projet Nova?</w:t>
      </w:r>
    </w:p>
    <w:p>
      <w:pPr>
        <w:pStyle w:val="AnswerNova"/>
      </w:pPr>
      <w:r>
        <w:t>L'objectif central est de bâtir un Québec plus libre, plus responsable, plus démocratique et plus maître de ses décisions. Le gouvernement doit redevenir un serviteur public, non un pouvoir fermé sur lui-même.</w:t>
      </w:r>
    </w:p>
    <w:p>
      <w:pPr>
        <w:pStyle w:val="AnswerNova"/>
      </w:pPr>
      <w:r>
        <w:t>La règle Nova est de rendre la décision compréhensible, vérifiable et corrigible. Le citoyen doit pouvoir voir ce qui est promis, ce qui est fait et ce qui doit être corrigé.</w:t>
      </w:r>
    </w:p>
    <w:p>
      <w:pPr>
        <w:pStyle w:val="Heading2"/>
      </w:pPr>
      <w:r>
        <w:t>4. Est-ce que le Projet Nova est un parti politique?</w:t>
      </w:r>
    </w:p>
    <w:p>
      <w:pPr>
        <w:pStyle w:val="AnswerNova"/>
      </w:pPr>
      <w:r>
        <w:t>Le Système Nova désigne l'ensemble structuré des documents, normes, lois, mécanismes de transition et outils de contrôle qui donnent au projet une forme cohérente et vérifiable.</w:t>
      </w:r>
    </w:p>
    <w:p>
      <w:pPr>
        <w:pStyle w:val="AnswerNova"/>
      </w:pPr>
      <w:r>
        <w:t>La règle Nova est de rendre la décision compréhensible, vérifiable et corrigible. Le citoyen doit pouvoir voir ce qui est promis, ce qui est fait et ce qui doit être corrigé.</w:t>
      </w:r>
    </w:p>
    <w:p>
      <w:pPr>
        <w:pStyle w:val="Heading2"/>
      </w:pPr>
      <w:r>
        <w:t>5. Que propose Nova concernant un futur Parti Nova?</w:t>
      </w:r>
    </w:p>
    <w:p>
      <w:pPr>
        <w:pStyle w:val="AnswerNova"/>
      </w:pPr>
      <w:r>
        <w:t>Un éventuel Parti Nova serait seulement l'outil électoral du projet. Il ne devrait jamais devenir propriétaire de la doctrine, du nom ou de la mission, qui doivent rester soumis au peuple et aux règles.</w:t>
      </w:r>
    </w:p>
    <w:p>
      <w:pPr>
        <w:pStyle w:val="Heading2"/>
      </w:pPr>
      <w:r>
        <w:t>6. Que propose Nova concernant la souveraineté?</w:t>
      </w:r>
    </w:p>
    <w:p>
      <w:pPr>
        <w:pStyle w:val="AnswerNova"/>
      </w:pPr>
      <w:r>
        <w:t>Nova est souverainiste, mais refuse l'improvisation. La souveraineté doit être préparée, chiffrée, expliquée, encadrée par une Constitution et soumise à un mandat démocratique clair.</w:t>
      </w:r>
    </w:p>
    <w:p>
      <w:pPr>
        <w:pStyle w:val="Heading2"/>
      </w:pPr>
      <w:r>
        <w:t>7. Que propose Nova concernant les anciens partis?</w:t>
      </w:r>
    </w:p>
    <w:p>
      <w:pPr>
        <w:pStyle w:val="AnswerNova"/>
      </w:pPr>
      <w:r>
        <w:t>Nova veut se distinguer par sa méthode : auditer, publier, mesurer, corriger et rendre des comptes. Il refuse les privilèges politiques, les promesses vagues et le culte du chef.</w:t>
      </w:r>
    </w:p>
    <w:p>
      <w:pPr>
        <w:pStyle w:val="Heading2"/>
      </w:pPr>
      <w:r>
        <w:t>8. Que propose Nova concernant les étiquettes droite-gauche?</w:t>
      </w:r>
    </w:p>
    <w:p>
      <w:pPr>
        <w:pStyle w:val="AnswerNova"/>
      </w:pPr>
      <w:r>
        <w:t>Nova ne se réduit pas aux anciennes étiquettes. Il combine souveraineté populaire, responsabilité fiscale, services essentiels protégés, liberté de conscience, défense du français et contrôle citoyen.</w:t>
      </w:r>
    </w:p>
    <w:p>
      <w:pPr>
        <w:pStyle w:val="AnswerNova"/>
      </w:pPr>
      <w:r>
        <w:t>La règle Nova est de rendre la décision compréhensible, vérifiable et corrigible. Le citoyen doit pouvoir voir ce qui est promis, ce qui est fait et ce qui doit être corrigé.</w:t>
      </w:r>
    </w:p>
    <w:p>
      <w:pPr>
        <w:pStyle w:val="Heading2"/>
      </w:pPr>
      <w:r>
        <w:t>9. Que propose Nova concernant l’État?</w:t>
      </w:r>
    </w:p>
    <w:p>
      <w:pPr>
        <w:pStyle w:val="AnswerNova"/>
      </w:pPr>
      <w:r>
        <w:t>Nova n'est pas contre l'État. Il est contre l'État opaque, lourd, gaspilleur ou idéologique. Il veut un État plus simple, plus humain, plus efficace et plus responsable.</w:t>
      </w:r>
    </w:p>
    <w:p>
      <w:pPr>
        <w:pStyle w:val="Heading2"/>
      </w:pPr>
      <w:r>
        <w:t>10. Que propose Nova concernant la confiance publique?</w:t>
      </w:r>
    </w:p>
    <w:p>
      <w:pPr>
        <w:pStyle w:val="AnswerNova"/>
      </w:pPr>
      <w:r>
        <w:t>Nova ne demande pas une confiance aveugle. Il demande aux citoyens de regarder les documents, questionner les engagements, vérifier les actes et juger les résultats.</w:t>
      </w:r>
    </w:p>
    <w:p>
      <w:pPr>
        <w:pStyle w:val="Heading2"/>
      </w:pPr>
      <w:r>
        <w:t>11. Pourquoi le Projet Nova est-il important pour Nova?</w:t>
      </w:r>
    </w:p>
    <w:p>
      <w:pPr>
        <w:pStyle w:val="AnswerNova"/>
      </w:pPr>
      <w:r>
        <w:t>Le Projet Nova est un projet politique québécois visant à redonner le pouvoir au peuple, rendre l'État transparent et préparer un Québec souverain. Il ne repose pas seulement sur des slogans : il propose une architecture complète de principes, de lois, de documents et de mécanismes de contrôle.</w:t>
      </w:r>
    </w:p>
    <w:p>
      <w:pPr>
        <w:pStyle w:val="Heading2"/>
      </w:pPr>
      <w:r>
        <w:t>12. Pourquoi le nom Nova est-il important pour Nova?</w:t>
      </w:r>
    </w:p>
    <w:p>
      <w:pPr>
        <w:pStyle w:val="AnswerNova"/>
      </w:pPr>
      <w:r>
        <w:t>Nova signifie une nouvelle étape vers l'avenir. Le nom exprime l'idée d'un départ politique renouvelé : moins d'opacité, plus de responsabilité, plus de souveraineté populaire et un État réellement au service des citoyens.</w:t>
      </w:r>
    </w:p>
    <w:p>
      <w:pPr>
        <w:pStyle w:val="Heading2"/>
      </w:pPr>
      <w:r>
        <w:t>13. Pourquoi l’objectif principal est-il important pour Nova?</w:t>
      </w:r>
    </w:p>
    <w:p>
      <w:pPr>
        <w:pStyle w:val="AnswerNova"/>
      </w:pPr>
      <w:r>
        <w:t>L'objectif central est de bâtir un Québec plus libre, plus responsable, plus démocratique et plus maître de ses décisions. Le gouvernement doit redevenir un serviteur public, non un pouvoir fermé sur lui-même.</w:t>
      </w:r>
    </w:p>
    <w:p>
      <w:pPr>
        <w:pStyle w:val="Heading2"/>
      </w:pPr>
      <w:r>
        <w:t>14. Pourquoi le Système Nova est-il important pour Nova?</w:t>
      </w:r>
    </w:p>
    <w:p>
      <w:pPr>
        <w:pStyle w:val="AnswerNova"/>
      </w:pPr>
      <w:r>
        <w:t>Le Système Nova désigne l'ensemble structuré des documents, normes, lois, mécanismes de transition et outils de contrôle qui donnent au projet une forme cohérente et vérifiable.</w:t>
      </w:r>
    </w:p>
    <w:p>
      <w:pPr>
        <w:pStyle w:val="Heading2"/>
      </w:pPr>
      <w:r>
        <w:t>15. Pourquoi un futur Parti Nova est-il important pour Nova?</w:t>
      </w:r>
    </w:p>
    <w:p>
      <w:pPr>
        <w:pStyle w:val="AnswerNova"/>
      </w:pPr>
      <w:r>
        <w:t>Un éventuel Parti Nova serait seulement l'outil électoral du projet. Il ne devrait jamais devenir propriétaire de la doctrine, du nom ou de la mission, qui doivent rester soumis au peuple et aux règles.</w:t>
      </w:r>
    </w:p>
    <w:p>
      <w:pPr>
        <w:pStyle w:val="AnswerNova"/>
      </w:pPr>
      <w:r>
        <w:t>La règle Nova est de rendre la décision compréhensible, vérifiable et corrigible. Le citoyen doit pouvoir voir ce qui est promis, ce qui est fait et ce qui doit être corrigé.</w:t>
      </w:r>
    </w:p>
    <w:p>
      <w:pPr>
        <w:pStyle w:val="Heading2"/>
      </w:pPr>
      <w:r>
        <w:t>16. Pourquoi la souveraineté est-il important pour Nova?</w:t>
      </w:r>
    </w:p>
    <w:p>
      <w:pPr>
        <w:pStyle w:val="AnswerNova"/>
      </w:pPr>
      <w:r>
        <w:t>Nova est souverainiste, mais refuse l'improvisation. La souveraineté doit être préparée, chiffrée, expliquée, encadrée par une Constitution et soumise à un mandat démocratique clair.</w:t>
      </w:r>
    </w:p>
    <w:p>
      <w:pPr>
        <w:pStyle w:val="Heading2"/>
      </w:pPr>
      <w:r>
        <w:t>17. Pourquoi les anciens partis est-il important pour Nova?</w:t>
      </w:r>
    </w:p>
    <w:p>
      <w:pPr>
        <w:pStyle w:val="AnswerNova"/>
      </w:pPr>
      <w:r>
        <w:t>Nova veut se distinguer par sa méthode : auditer, publier, mesurer, corriger et rendre des comptes. Il refuse les privilèges politiques, les promesses vagues et le culte du chef.</w:t>
      </w:r>
    </w:p>
    <w:p>
      <w:pPr>
        <w:pStyle w:val="Heading2"/>
      </w:pPr>
      <w:r>
        <w:t>18. Pourquoi les étiquettes droite-gauche est-il important pour Nova?</w:t>
      </w:r>
    </w:p>
    <w:p>
      <w:pPr>
        <w:pStyle w:val="AnswerNova"/>
      </w:pPr>
      <w:r>
        <w:t>Nova ne se réduit pas aux anciennes étiquettes. Il combine souveraineté populaire, responsabilité fiscale, services essentiels protégés, liberté de conscience, défense du français et contrôle citoyen.</w:t>
      </w:r>
    </w:p>
    <w:p>
      <w:pPr>
        <w:pStyle w:val="Heading2"/>
      </w:pPr>
      <w:r>
        <w:t>19. Pourquoi l’État est-il important pour Nova?</w:t>
      </w:r>
    </w:p>
    <w:p>
      <w:pPr>
        <w:pStyle w:val="AnswerNova"/>
      </w:pPr>
      <w:r>
        <w:t>Nova n'est pas contre l'État. Il est contre l'État opaque, lourd, gaspilleur ou idéologique. Il veut un État plus simple, plus humain, plus efficace et plus responsable.</w:t>
      </w:r>
    </w:p>
    <w:p>
      <w:pPr>
        <w:pStyle w:val="Heading2"/>
      </w:pPr>
      <w:r>
        <w:t>20. Pourquoi la confiance publique est-il important pour Nova?</w:t>
      </w:r>
    </w:p>
    <w:p>
      <w:pPr>
        <w:pStyle w:val="AnswerNova"/>
      </w:pPr>
      <w:r>
        <w:t>Nova ne demande pas une confiance aveugle. Il demande aux citoyens de regarder les documents, questionner les engagements, vérifier les actes et juger les résultats.</w:t>
      </w:r>
    </w:p>
    <w:p>
      <w:r>
        <w:br w:type="page"/>
      </w:r>
    </w:p>
    <w:p>
      <w:pPr>
        <w:pStyle w:val="Heading1"/>
      </w:pPr>
      <w:r>
        <w:t>Bloc 2 - Démocratie, vote, référendums et révocation</w:t>
      </w:r>
    </w:p>
    <w:p>
      <w:r>
        <w:rPr>
          <w:i/>
          <w:color w:val="404040"/>
        </w:rPr>
        <w:t>Ce bloc explique comment Nova veut rendre la démocratie plus directe, plus transparente et plus contrôlable par les citoyens.</w:t>
      </w:r>
    </w:p>
    <w:p>
      <w:pPr>
        <w:pStyle w:val="Heading2"/>
      </w:pPr>
      <w:r>
        <w:t>21. Pourquoi le Projet Nova parle autant de démocratie?</w:t>
      </w:r>
    </w:p>
    <w:p>
      <w:pPr>
        <w:pStyle w:val="AnswerNova"/>
      </w:pPr>
      <w:r>
        <w:t>Pour Nova, la démocratie ne doit pas se limiter à un vote aux quatre ans. Les citoyens doivent pouvoir suivre, contester, proposer et participer aux grandes décisions qui engagent l'avenir du Québec.</w:t>
      </w:r>
    </w:p>
    <w:p>
      <w:pPr>
        <w:pStyle w:val="AnswerNova"/>
      </w:pPr>
      <w:r>
        <w:t>La règle Nova est de rendre la décision compréhensible, vérifiable et corrigible. Le citoyen doit pouvoir voir ce qui est promis, ce qui est fait et ce qui doit être corrigé.</w:t>
      </w:r>
    </w:p>
    <w:p>
      <w:pPr>
        <w:pStyle w:val="Heading2"/>
      </w:pPr>
      <w:r>
        <w:t>22. Que propose Nova concernant l’autorité électorale indépendante?</w:t>
      </w:r>
    </w:p>
    <w:p>
      <w:pPr>
        <w:pStyle w:val="AnswerNova"/>
      </w:pPr>
      <w:r>
        <w:t>Le vote appartient au peuple. L'autorité électorale doit donc être indépendante du gouvernement, protégée financièrement, transparente et capable de certifier les résultats sans pression partisane.</w:t>
      </w:r>
    </w:p>
    <w:p>
      <w:pPr>
        <w:pStyle w:val="Heading2"/>
      </w:pPr>
      <w:r>
        <w:t>23. Que propose Nova concernant les référendums?</w:t>
      </w:r>
    </w:p>
    <w:p>
      <w:pPr>
        <w:pStyle w:val="AnswerNova"/>
      </w:pPr>
      <w:r>
        <w:t>Les référendums doivent être réservés aux grandes décisions nationales : souveraineté, Constitution, réforme du vote et changements institutionnels majeurs. Ils doivent être clairs, encadrés et honnêtes.</w:t>
      </w:r>
    </w:p>
    <w:p>
      <w:pPr>
        <w:pStyle w:val="Heading2"/>
      </w:pPr>
      <w:r>
        <w:t>24. Pourquoi le vote doit-il être protégé contre le gouvernement?</w:t>
      </w:r>
    </w:p>
    <w:p>
      <w:pPr>
        <w:pStyle w:val="AnswerNova"/>
      </w:pPr>
      <w:r>
        <w:t>Les initiatives citoyennes donnent au peuple un pouvoir d'action entre les élections. Elles doivent toutefois être encadrées par des seuils, des contrôles juridiques et une transparence complète.</w:t>
      </w:r>
    </w:p>
    <w:p>
      <w:pPr>
        <w:pStyle w:val="AnswerNova"/>
      </w:pPr>
      <w:r>
        <w:t>La règle Nova est de rendre la décision compréhensible, vérifiable et corrigible. Le citoyen doit pouvoir voir ce qui est promis, ce qui est fait et ce qui doit être corrigé.</w:t>
      </w:r>
    </w:p>
    <w:p>
      <w:pPr>
        <w:pStyle w:val="Heading2"/>
      </w:pPr>
      <w:r>
        <w:t>25. Que propose Nova concernant la révocation des élus?</w:t>
      </w:r>
    </w:p>
    <w:p>
      <w:pPr>
        <w:pStyle w:val="AnswerNova"/>
      </w:pPr>
      <w:r>
        <w:t>Nova veut permettre la révocation seulement dans les cas graves : corruption, conflit d'intérêts caché, faute majeure ou trahison manifeste du mandat. Ce n'est pas un outil d'instabilité permanente.</w:t>
      </w:r>
    </w:p>
    <w:p>
      <w:pPr>
        <w:pStyle w:val="Heading2"/>
      </w:pPr>
      <w:r>
        <w:t>26. Que propose Nova concernant le vote technologique?</w:t>
      </w:r>
    </w:p>
    <w:p>
      <w:pPr>
        <w:pStyle w:val="AnswerNova"/>
      </w:pPr>
      <w:r>
        <w:t>Nova est ouvert à l'étude du vote technologique, mais seulement si le secret, l'auditabilité, la sécurité, l'accès universel et une option non numérique sont garantis.</w:t>
      </w:r>
    </w:p>
    <w:p>
      <w:pPr>
        <w:pStyle w:val="Heading2"/>
      </w:pPr>
      <w:r>
        <w:t>27. Que propose Nova concernant les résultats en direct?</w:t>
      </w:r>
    </w:p>
    <w:p>
      <w:pPr>
        <w:pStyle w:val="AnswerNova"/>
      </w:pPr>
      <w:r>
        <w:t>La transparence électorale est nécessaire, mais elle ne doit pas influencer ou manipuler le vote. Les règles doivent être fixées par une autorité électorale indépendante.</w:t>
      </w:r>
    </w:p>
    <w:p>
      <w:pPr>
        <w:pStyle w:val="Heading2"/>
      </w:pPr>
      <w:r>
        <w:t>28. Que propose Nova concernant le suivi des promesses?</w:t>
      </w:r>
    </w:p>
    <w:p>
      <w:pPr>
        <w:pStyle w:val="AnswerNova"/>
      </w:pPr>
      <w:r>
        <w:t>Chaque engagement public doit être suivi dans un tableau clair : responsable, échéance, statut, coût, retard, justification et correctif prévu.</w:t>
      </w:r>
    </w:p>
    <w:p>
      <w:pPr>
        <w:pStyle w:val="AnswerNova"/>
      </w:pPr>
      <w:r>
        <w:t>La règle Nova est de rendre la décision compréhensible, vérifiable et corrigible. Le citoyen doit pouvoir voir ce qui est promis, ce qui est fait et ce qui doit être corrigé.</w:t>
      </w:r>
    </w:p>
    <w:p>
      <w:pPr>
        <w:pStyle w:val="Heading2"/>
      </w:pPr>
      <w:r>
        <w:t>29. Que propose Nova concernant les votes des élus?</w:t>
      </w:r>
    </w:p>
    <w:p>
      <w:pPr>
        <w:pStyle w:val="AnswerNova"/>
      </w:pPr>
      <w:r>
        <w:t>Les citoyens doivent pouvoir savoir comment leurs élus votent sur les dossiers importants et si ces votes respectent le mandat reçu.</w:t>
      </w:r>
    </w:p>
    <w:p>
      <w:pPr>
        <w:pStyle w:val="Heading2"/>
      </w:pPr>
      <w:r>
        <w:t>30. Que propose Nova concernant l’acceptation sociale?</w:t>
      </w:r>
    </w:p>
    <w:p>
      <w:pPr>
        <w:pStyle w:val="AnswerNova"/>
      </w:pPr>
      <w:r>
        <w:t>Nova refuse que l'acceptation sociale remplace le vote lorsque la décision appartient au peuple. Les grandes décisions exigent une décision démocratique claire.</w:t>
      </w:r>
    </w:p>
    <w:p>
      <w:pPr>
        <w:pStyle w:val="Heading2"/>
      </w:pPr>
      <w:r>
        <w:t>31. Pourquoi la démocratie est-il important pour Nova?</w:t>
      </w:r>
    </w:p>
    <w:p>
      <w:pPr>
        <w:pStyle w:val="AnswerNova"/>
      </w:pPr>
      <w:r>
        <w:t>Pour Nova, la démocratie ne doit pas se limiter à un vote aux quatre ans. Les citoyens doivent pouvoir suivre, contester, proposer et participer aux grandes décisions qui engagent l'avenir du Québec.</w:t>
      </w:r>
    </w:p>
    <w:p>
      <w:pPr>
        <w:pStyle w:val="Heading2"/>
      </w:pPr>
      <w:r>
        <w:t>32. Est-ce que Nova veut plus de référendums?</w:t>
      </w:r>
    </w:p>
    <w:p>
      <w:pPr>
        <w:pStyle w:val="AnswerNova"/>
      </w:pPr>
      <w:r>
        <w:t>Le vote appartient au peuple. L'autorité électorale doit donc être indépendante du gouvernement, protégée financièrement, transparente et capable de certifier les résultats sans pression partisane.</w:t>
      </w:r>
    </w:p>
    <w:p>
      <w:pPr>
        <w:pStyle w:val="AnswerNova"/>
      </w:pPr>
      <w:r>
        <w:t>La règle Nova est de rendre la décision compréhensible, vérifiable et corrigible. Le citoyen doit pouvoir voir ce qui est promis, ce qui est fait et ce qui doit être corrigé.</w:t>
      </w:r>
    </w:p>
    <w:p>
      <w:pPr>
        <w:pStyle w:val="Heading2"/>
      </w:pPr>
      <w:r>
        <w:t>33. Pourquoi les référendums est-il important pour Nova?</w:t>
      </w:r>
    </w:p>
    <w:p>
      <w:pPr>
        <w:pStyle w:val="AnswerNova"/>
      </w:pPr>
      <w:r>
        <w:t>Les référendums doivent être réservés aux grandes décisions nationales : souveraineté, Constitution, réforme du vote et changements institutionnels majeurs. Ils doivent être clairs, encadrés et honnêtes.</w:t>
      </w:r>
    </w:p>
    <w:p>
      <w:pPr>
        <w:pStyle w:val="Heading2"/>
      </w:pPr>
      <w:r>
        <w:t>34. Pourquoi les initiatives citoyennes est-il important pour Nova?</w:t>
      </w:r>
    </w:p>
    <w:p>
      <w:pPr>
        <w:pStyle w:val="AnswerNova"/>
      </w:pPr>
      <w:r>
        <w:t>Les initiatives citoyennes donnent au peuple un pouvoir d'action entre les élections. Elles doivent toutefois être encadrées par des seuils, des contrôles juridiques et une transparence complète.</w:t>
      </w:r>
    </w:p>
    <w:p>
      <w:pPr>
        <w:pStyle w:val="Heading2"/>
      </w:pPr>
      <w:r>
        <w:t>35. Pourquoi la révocation des élus est-il important pour Nova?</w:t>
      </w:r>
    </w:p>
    <w:p>
      <w:pPr>
        <w:pStyle w:val="AnswerNova"/>
      </w:pPr>
      <w:r>
        <w:t>Nova veut permettre la révocation seulement dans les cas graves : corruption, conflit d'intérêts caché, faute majeure ou trahison manifeste du mandat. Ce n'est pas un outil d'instabilité permanente.</w:t>
      </w:r>
    </w:p>
    <w:p>
      <w:pPr>
        <w:pStyle w:val="AnswerNova"/>
      </w:pPr>
      <w:r>
        <w:t>La règle Nova est de rendre la décision compréhensible, vérifiable et corrigible. Le citoyen doit pouvoir voir ce qui est promis, ce qui est fait et ce qui doit être corrigé.</w:t>
      </w:r>
    </w:p>
    <w:p>
      <w:pPr>
        <w:pStyle w:val="Heading2"/>
      </w:pPr>
      <w:r>
        <w:t>36. Pourquoi le vote technologique est-il important pour Nova?</w:t>
      </w:r>
    </w:p>
    <w:p>
      <w:pPr>
        <w:pStyle w:val="AnswerNova"/>
      </w:pPr>
      <w:r>
        <w:t>Nova est ouvert à l'étude du vote technologique, mais seulement si le secret, l'auditabilité, la sécurité, l'accès universel et une option non numérique sont garantis.</w:t>
      </w:r>
    </w:p>
    <w:p>
      <w:pPr>
        <w:pStyle w:val="Heading2"/>
      </w:pPr>
      <w:r>
        <w:t>37. Pourquoi les résultats en direct est-il important pour Nova?</w:t>
      </w:r>
    </w:p>
    <w:p>
      <w:pPr>
        <w:pStyle w:val="AnswerNova"/>
      </w:pPr>
      <w:r>
        <w:t>La transparence électorale est nécessaire, mais elle ne doit pas influencer ou manipuler le vote. Les règles doivent être fixées par une autorité électorale indépendante.</w:t>
      </w:r>
    </w:p>
    <w:p>
      <w:pPr>
        <w:pStyle w:val="Heading2"/>
      </w:pPr>
      <w:r>
        <w:t>38. Pourquoi le suivi des promesses est-il important pour Nova?</w:t>
      </w:r>
    </w:p>
    <w:p>
      <w:pPr>
        <w:pStyle w:val="AnswerNova"/>
      </w:pPr>
      <w:r>
        <w:t>Chaque engagement public doit être suivi dans un tableau clair : responsable, échéance, statut, coût, retard, justification et correctif prévu.</w:t>
      </w:r>
    </w:p>
    <w:p>
      <w:pPr>
        <w:pStyle w:val="Heading2"/>
      </w:pPr>
      <w:r>
        <w:t>39. Pourquoi les votes des élus est-il important pour Nova?</w:t>
      </w:r>
    </w:p>
    <w:p>
      <w:pPr>
        <w:pStyle w:val="AnswerNova"/>
      </w:pPr>
      <w:r>
        <w:t>Les citoyens doivent pouvoir savoir comment leurs élus votent sur les dossiers importants et si ces votes respectent le mandat reçu.</w:t>
      </w:r>
    </w:p>
    <w:p>
      <w:pPr>
        <w:pStyle w:val="Heading2"/>
      </w:pPr>
      <w:r>
        <w:t>40. Pourquoi l’acceptation sociale est-il important pour Nova?</w:t>
      </w:r>
    </w:p>
    <w:p>
      <w:pPr>
        <w:pStyle w:val="AnswerNova"/>
      </w:pPr>
      <w:r>
        <w:t>Nova refuse que l'acceptation sociale remplace le vote lorsque la décision appartient au peuple. Les grandes décisions exigent une décision démocratique claire.</w:t>
      </w:r>
    </w:p>
    <w:p>
      <w:pPr>
        <w:pStyle w:val="Heading2"/>
      </w:pPr>
      <w:r>
        <w:t>41. Comment Nova veut-il encadrer la démocratie?</w:t>
      </w:r>
    </w:p>
    <w:p>
      <w:pPr>
        <w:pStyle w:val="AnswerNova"/>
      </w:pPr>
      <w:r>
        <w:t>Pour Nova, la démocratie ne doit pas se limiter à un vote aux quatre ans. Les citoyens doivent pouvoir suivre, contester, proposer et participer aux grandes décisions qui engagent l'avenir du Québec.</w:t>
      </w:r>
    </w:p>
    <w:p>
      <w:pPr>
        <w:pStyle w:val="Heading2"/>
      </w:pPr>
      <w:r>
        <w:t>42. Comment Nova veut-il encadrer l’autorité électorale indépendante?</w:t>
      </w:r>
    </w:p>
    <w:p>
      <w:pPr>
        <w:pStyle w:val="AnswerNova"/>
      </w:pPr>
      <w:r>
        <w:t>Le vote appartient au peuple. L'autorité électorale doit donc être indépendante du gouvernement, protégée financièrement, transparente et capable de certifier les résultats sans pression partisane.</w:t>
      </w:r>
    </w:p>
    <w:p>
      <w:pPr>
        <w:pStyle w:val="AnswerNova"/>
      </w:pPr>
      <w:r>
        <w:t>La règle Nova est de rendre la décision compréhensible, vérifiable et corrigible. Le citoyen doit pouvoir voir ce qui est promis, ce qui est fait et ce qui doit être corrigé.</w:t>
      </w:r>
    </w:p>
    <w:p>
      <w:pPr>
        <w:pStyle w:val="Heading2"/>
      </w:pPr>
      <w:r>
        <w:t>43. Comment Nova veut-il encadrer les référendums?</w:t>
      </w:r>
    </w:p>
    <w:p>
      <w:pPr>
        <w:pStyle w:val="AnswerNova"/>
      </w:pPr>
      <w:r>
        <w:t>Les référendums doivent être réservés aux grandes décisions nationales : souveraineté, Constitution, réforme du vote et changements institutionnels majeurs. Ils doivent être clairs, encadrés et honnêtes.</w:t>
      </w:r>
    </w:p>
    <w:p>
      <w:pPr>
        <w:pStyle w:val="Heading2"/>
      </w:pPr>
      <w:r>
        <w:t>44. Comment Nova veut-il encadrer les initiatives citoyennes?</w:t>
      </w:r>
    </w:p>
    <w:p>
      <w:pPr>
        <w:pStyle w:val="AnswerNova"/>
      </w:pPr>
      <w:r>
        <w:t>Les initiatives citoyennes donnent au peuple un pouvoir d'action entre les élections. Elles doivent toutefois être encadrées par des seuils, des contrôles juridiques et une transparence complète.</w:t>
      </w:r>
    </w:p>
    <w:p>
      <w:pPr>
        <w:pStyle w:val="Heading2"/>
      </w:pPr>
      <w:r>
        <w:t>45. Comment Nova veut-il encadrer la révocation des élus?</w:t>
      </w:r>
    </w:p>
    <w:p>
      <w:pPr>
        <w:pStyle w:val="AnswerNova"/>
      </w:pPr>
      <w:r>
        <w:t>Nova veut permettre la révocation seulement dans les cas graves : corruption, conflit d'intérêts caché, faute majeure ou trahison manifeste du mandat. Ce n'est pas un outil d'instabilité permanente.</w:t>
      </w:r>
    </w:p>
    <w:p>
      <w:r>
        <w:br w:type="page"/>
      </w:r>
    </w:p>
    <w:p>
      <w:pPr>
        <w:pStyle w:val="Heading1"/>
      </w:pPr>
      <w:r>
        <w:t>Bloc 3 - Souveraineté, Constitution, transition et Québec pays souverain</w:t>
      </w:r>
    </w:p>
    <w:p>
      <w:r>
        <w:rPr>
          <w:i/>
          <w:color w:val="404040"/>
        </w:rPr>
        <w:t>Ce bloc précise la vision souverainiste de Nova : souveraineté populaire, Constitution, transition ordonnée et continuité des services.</w:t>
      </w:r>
    </w:p>
    <w:p>
      <w:pPr>
        <w:pStyle w:val="Heading2"/>
      </w:pPr>
      <w:r>
        <w:t>46. Est-ce que le Projet Nova veut faire du Québec un pays?</w:t>
      </w:r>
    </w:p>
    <w:p>
      <w:pPr>
        <w:pStyle w:val="AnswerNova"/>
      </w:pPr>
      <w:r>
        <w:t>Nova veut préparer un Québec souverain capable de contrôler ses lois, sa Constitution, ses finances, son immigration, ses frontières, ses données et ses relations internationales.</w:t>
      </w:r>
    </w:p>
    <w:p>
      <w:pPr>
        <w:pStyle w:val="AnswerNova"/>
      </w:pPr>
      <w:r>
        <w:t>La règle Nova est de rendre la décision compréhensible, vérifiable et corrigible. Le citoyen doit pouvoir voir ce qui est promis, ce qui est fait et ce qui doit être corrigé.</w:t>
      </w:r>
    </w:p>
    <w:p>
      <w:pPr>
        <w:pStyle w:val="Heading2"/>
      </w:pPr>
      <w:r>
        <w:t>47. Que propose Nova concernant la décision populaire?</w:t>
      </w:r>
    </w:p>
    <w:p>
      <w:pPr>
        <w:pStyle w:val="AnswerNova"/>
      </w:pPr>
      <w:r>
        <w:t>La souveraineté complète doit appartenir au peuple. Elle exige un vote clair, libre, informé et organisé par une autorité électorale indépendante.</w:t>
      </w:r>
    </w:p>
    <w:p>
      <w:pPr>
        <w:pStyle w:val="Heading2"/>
      </w:pPr>
      <w:r>
        <w:t>48. Que propose Nova concernant la Constitution du Québec?</w:t>
      </w:r>
    </w:p>
    <w:p>
      <w:pPr>
        <w:pStyle w:val="AnswerNova"/>
      </w:pPr>
      <w:r>
        <w:t>La Constitution doit protéger le peuple contre les abus du pouvoir : droits, vote, français, services essentiels, finances publiques, contre-pouvoirs et limites gouvernementales.</w:t>
      </w:r>
    </w:p>
    <w:p>
      <w:pPr>
        <w:pStyle w:val="Heading2"/>
      </w:pPr>
      <w:r>
        <w:t>49. Que propose Nova concernant la transition constitutionnelle?</w:t>
      </w:r>
    </w:p>
    <w:p>
      <w:pPr>
        <w:pStyle w:val="AnswerNova"/>
      </w:pPr>
      <w:r>
        <w:t>La transition sert à passer vers un nouveau cadre souverain sans chaos. Elle doit protéger les services, les contrats, les droits, les registres, les finances et la continuité administrative.</w:t>
      </w:r>
    </w:p>
    <w:p>
      <w:pPr>
        <w:pStyle w:val="Heading2"/>
      </w:pPr>
      <w:r>
        <w:t>50. Est-ce que Nova veut imposer l'indépendance sans référendum?</w:t>
      </w:r>
    </w:p>
    <w:p>
      <w:pPr>
        <w:pStyle w:val="AnswerNova"/>
      </w:pPr>
      <w:r>
        <w:t>Certaines lois pourraient être maintenues temporairement pour assurer la continuité, puis harmonisées avec la Constitution et remplacées graduellement lorsque nécessaire.</w:t>
      </w:r>
    </w:p>
    <w:p>
      <w:pPr>
        <w:pStyle w:val="AnswerNova"/>
      </w:pPr>
      <w:r>
        <w:t>La règle Nova est de rendre la décision compréhensible, vérifiable et corrigible. Le citoyen doit pouvoir voir ce qui est promis, ce qui est fait et ce qui doit être corrigé.</w:t>
      </w:r>
    </w:p>
    <w:p>
      <w:pPr>
        <w:pStyle w:val="Heading2"/>
      </w:pPr>
      <w:r>
        <w:t>51. Que propose Nova concernant les contrats publics?</w:t>
      </w:r>
    </w:p>
    <w:p>
      <w:pPr>
        <w:pStyle w:val="AnswerNova"/>
      </w:pPr>
      <w:r>
        <w:t>Les contrats valides doivent être examinés avec sérieux. Les contrats légitimes doivent être protégés, les contrats abusifs audités et les contrats corrompus sanctionnés selon la loi.</w:t>
      </w:r>
    </w:p>
    <w:p>
      <w:pPr>
        <w:pStyle w:val="Heading2"/>
      </w:pPr>
      <w:r>
        <w:t>52. Que propose Nova concernant la dette?</w:t>
      </w:r>
    </w:p>
    <w:p>
      <w:pPr>
        <w:pStyle w:val="AnswerNova"/>
      </w:pPr>
      <w:r>
        <w:t>La dette doit être auditée, expliquée et négociée selon les règles applicables. Les citoyens doivent connaître les actifs, les obligations et les scénarios avant de décider.</w:t>
      </w:r>
    </w:p>
    <w:p>
      <w:pPr>
        <w:pStyle w:val="Heading2"/>
      </w:pPr>
      <w:r>
        <w:t>53. Que propose Nova concernant les impôts?</w:t>
      </w:r>
    </w:p>
    <w:p>
      <w:pPr>
        <w:pStyle w:val="AnswerNova"/>
      </w:pPr>
      <w:r>
        <w:t>Dans un Québec souverain, le Québec devrait contrôler pleinement sa fiscalité. La transition fiscale doit être claire, graduelle et compréhensible pour citoyens et entreprises.</w:t>
      </w:r>
    </w:p>
    <w:p>
      <w:pPr>
        <w:pStyle w:val="AnswerNova"/>
      </w:pPr>
      <w:r>
        <w:t>La règle Nova est de rendre la décision compréhensible, vérifiable et corrigible. Le citoyen doit pouvoir voir ce qui est promis, ce qui est fait et ce qui doit être corrigé.</w:t>
      </w:r>
    </w:p>
    <w:p>
      <w:pPr>
        <w:pStyle w:val="Heading2"/>
      </w:pPr>
      <w:r>
        <w:t>54. Que propose Nova concernant la monnaie?</w:t>
      </w:r>
    </w:p>
    <w:p>
      <w:pPr>
        <w:pStyle w:val="AnswerNova"/>
      </w:pPr>
      <w:r>
        <w:t>La question monétaire doit être étudiée sans improvisation : maintien temporaire, entente monétaire, transition graduelle ou solution propre selon les faits et la stabilité.</w:t>
      </w:r>
    </w:p>
    <w:p>
      <w:pPr>
        <w:pStyle w:val="Heading2"/>
      </w:pPr>
      <w:r>
        <w:t>55. Que propose Nova concernant les relations avec le Canada?</w:t>
      </w:r>
    </w:p>
    <w:p>
      <w:pPr>
        <w:pStyle w:val="AnswerNova"/>
      </w:pPr>
      <w:r>
        <w:t>Nova veut des relations responsables avec le Canada : négociation ferme, continuité des échanges, respect des citoyens et refus des conflits inutiles.</w:t>
      </w:r>
    </w:p>
    <w:p>
      <w:pPr>
        <w:pStyle w:val="Heading2"/>
      </w:pPr>
      <w:r>
        <w:t>56. Pourquoi le Québec pays souverain est-il important pour Nova?</w:t>
      </w:r>
    </w:p>
    <w:p>
      <w:pPr>
        <w:pStyle w:val="AnswerNova"/>
      </w:pPr>
      <w:r>
        <w:t>Nova veut préparer un Québec souverain capable de contrôler ses lois, sa Constitution, ses finances, son immigration, ses frontières, ses données et ses relations internationales.</w:t>
      </w:r>
    </w:p>
    <w:p>
      <w:pPr>
        <w:pStyle w:val="Heading2"/>
      </w:pPr>
      <w:r>
        <w:t>57. Pourquoi la décision populaire est-il important pour Nova?</w:t>
      </w:r>
    </w:p>
    <w:p>
      <w:pPr>
        <w:pStyle w:val="AnswerNova"/>
      </w:pPr>
      <w:r>
        <w:t>La souveraineté complète doit appartenir au peuple. Elle exige un vote clair, libre, informé et organisé par une autorité électorale indépendante.</w:t>
      </w:r>
    </w:p>
    <w:p>
      <w:pPr>
        <w:pStyle w:val="Heading2"/>
      </w:pPr>
      <w:r>
        <w:t>58. Pourquoi la Constitution du Québec est-il important pour Nova?</w:t>
      </w:r>
    </w:p>
    <w:p>
      <w:pPr>
        <w:pStyle w:val="AnswerNova"/>
      </w:pPr>
      <w:r>
        <w:t>La Constitution doit protéger le peuple contre les abus du pouvoir : droits, vote, français, services essentiels, finances publiques, contre-pouvoirs et limites gouvernementales.</w:t>
      </w:r>
    </w:p>
    <w:p>
      <w:pPr>
        <w:pStyle w:val="Heading2"/>
      </w:pPr>
      <w:r>
        <w:t>59. Pourquoi la transition constitutionnelle est-il important pour Nova?</w:t>
      </w:r>
    </w:p>
    <w:p>
      <w:pPr>
        <w:pStyle w:val="AnswerNova"/>
      </w:pPr>
      <w:r>
        <w:t>La transition sert à passer vers un nouveau cadre souverain sans chaos. Elle doit protéger les services, les contrats, les droits, les registres, les finances et la continuité administrative.</w:t>
      </w:r>
    </w:p>
    <w:p>
      <w:pPr>
        <w:pStyle w:val="Heading2"/>
      </w:pPr>
      <w:r>
        <w:t>60. Pourquoi les lois actuelles est-il important pour Nova?</w:t>
      </w:r>
    </w:p>
    <w:p>
      <w:pPr>
        <w:pStyle w:val="AnswerNova"/>
      </w:pPr>
      <w:r>
        <w:t>Certaines lois pourraient être maintenues temporairement pour assurer la continuité, puis harmonisées avec la Constitution et remplacées graduellement lorsque nécessaire.</w:t>
      </w:r>
    </w:p>
    <w:p>
      <w:pPr>
        <w:pStyle w:val="AnswerNova"/>
      </w:pPr>
      <w:r>
        <w:t>La règle Nova est de rendre la décision compréhensible, vérifiable et corrigible. Le citoyen doit pouvoir voir ce qui est promis, ce qui est fait et ce qui doit être corrigé.</w:t>
      </w:r>
    </w:p>
    <w:p>
      <w:pPr>
        <w:pStyle w:val="Heading2"/>
      </w:pPr>
      <w:r>
        <w:t>61. Pourquoi les contrats publics est-il important pour Nova?</w:t>
      </w:r>
    </w:p>
    <w:p>
      <w:pPr>
        <w:pStyle w:val="AnswerNova"/>
      </w:pPr>
      <w:r>
        <w:t>Les contrats valides doivent être examinés avec sérieux. Les contrats légitimes doivent être protégés, les contrats abusifs audités et les contrats corrompus sanctionnés selon la loi.</w:t>
      </w:r>
    </w:p>
    <w:p>
      <w:pPr>
        <w:pStyle w:val="Heading2"/>
      </w:pPr>
      <w:r>
        <w:t>62. Pourquoi la dette est-il important pour Nova?</w:t>
      </w:r>
    </w:p>
    <w:p>
      <w:pPr>
        <w:pStyle w:val="AnswerNova"/>
      </w:pPr>
      <w:r>
        <w:t>La dette doit être auditée, expliquée et négociée selon les règles applicables. Les citoyens doivent connaître les actifs, les obligations et les scénarios avant de décider.</w:t>
      </w:r>
    </w:p>
    <w:p>
      <w:pPr>
        <w:pStyle w:val="Heading2"/>
      </w:pPr>
      <w:r>
        <w:t>63. Pourquoi les impôts est-il important pour Nova?</w:t>
      </w:r>
    </w:p>
    <w:p>
      <w:pPr>
        <w:pStyle w:val="AnswerNova"/>
      </w:pPr>
      <w:r>
        <w:t>Dans un Québec souverain, le Québec devrait contrôler pleinement sa fiscalité. La transition fiscale doit être claire, graduelle et compréhensible pour citoyens et entreprises.</w:t>
      </w:r>
    </w:p>
    <w:p>
      <w:pPr>
        <w:pStyle w:val="Heading2"/>
      </w:pPr>
      <w:r>
        <w:t>64. Pourquoi la monnaie est-il important pour Nova?</w:t>
      </w:r>
    </w:p>
    <w:p>
      <w:pPr>
        <w:pStyle w:val="AnswerNova"/>
      </w:pPr>
      <w:r>
        <w:t>La question monétaire doit être étudiée sans improvisation : maintien temporaire, entente monétaire, transition graduelle ou solution propre selon les faits et la stabilité.</w:t>
      </w:r>
    </w:p>
    <w:p>
      <w:pPr>
        <w:pStyle w:val="Heading2"/>
      </w:pPr>
      <w:r>
        <w:t>65. Pourquoi les relations avec le Canada est-il important pour Nova?</w:t>
      </w:r>
    </w:p>
    <w:p>
      <w:pPr>
        <w:pStyle w:val="AnswerNova"/>
      </w:pPr>
      <w:r>
        <w:t>Nova veut des relations responsables avec le Canada : négociation ferme, continuité des échanges, respect des citoyens et refus des conflits inutiles.</w:t>
      </w:r>
    </w:p>
    <w:p>
      <w:pPr>
        <w:pStyle w:val="Heading2"/>
      </w:pPr>
      <w:r>
        <w:t>66. Comment Nova veut-il encadrer le Québec pays souverain?</w:t>
      </w:r>
    </w:p>
    <w:p>
      <w:pPr>
        <w:pStyle w:val="AnswerNova"/>
      </w:pPr>
      <w:r>
        <w:t>Nova veut préparer un Québec souverain capable de contrôler ses lois, sa Constitution, ses finances, son immigration, ses frontières, ses données et ses relations internationales.</w:t>
      </w:r>
    </w:p>
    <w:p>
      <w:pPr>
        <w:pStyle w:val="Heading2"/>
      </w:pPr>
      <w:r>
        <w:t>67. Comment Nova veut-il encadrer la décision populaire?</w:t>
      </w:r>
    </w:p>
    <w:p>
      <w:pPr>
        <w:pStyle w:val="AnswerNova"/>
      </w:pPr>
      <w:r>
        <w:t>La souveraineté complète doit appartenir au peuple. Elle exige un vote clair, libre, informé et organisé par une autorité électorale indépendante.</w:t>
      </w:r>
    </w:p>
    <w:p>
      <w:pPr>
        <w:pStyle w:val="AnswerNova"/>
      </w:pPr>
      <w:r>
        <w:t>La règle Nova est de rendre la décision compréhensible, vérifiable et corrigible. Le citoyen doit pouvoir voir ce qui est promis, ce qui est fait et ce qui doit être corrigé.</w:t>
      </w:r>
    </w:p>
    <w:p>
      <w:pPr>
        <w:pStyle w:val="Heading2"/>
      </w:pPr>
      <w:r>
        <w:t>68. Comment Nova veut-il encadrer la Constitution du Québec?</w:t>
      </w:r>
    </w:p>
    <w:p>
      <w:pPr>
        <w:pStyle w:val="AnswerNova"/>
      </w:pPr>
      <w:r>
        <w:t>La Constitution doit protéger le peuple contre les abus du pouvoir : droits, vote, français, services essentiels, finances publiques, contre-pouvoirs et limites gouvernementales.</w:t>
      </w:r>
    </w:p>
    <w:p>
      <w:pPr>
        <w:pStyle w:val="Heading2"/>
      </w:pPr>
      <w:r>
        <w:t>69. Comment Nova veut-il encadrer la transition constitutionnelle?</w:t>
      </w:r>
    </w:p>
    <w:p>
      <w:pPr>
        <w:pStyle w:val="AnswerNova"/>
      </w:pPr>
      <w:r>
        <w:t>La transition sert à passer vers un nouveau cadre souverain sans chaos. Elle doit protéger les services, les contrats, les droits, les registres, les finances et la continuité administrative.</w:t>
      </w:r>
    </w:p>
    <w:p>
      <w:pPr>
        <w:pStyle w:val="Heading2"/>
      </w:pPr>
      <w:r>
        <w:t>70. Comment Nova veut-il encadrer les lois actuelles?</w:t>
      </w:r>
    </w:p>
    <w:p>
      <w:pPr>
        <w:pStyle w:val="AnswerNova"/>
      </w:pPr>
      <w:r>
        <w:t>Certaines lois pourraient être maintenues temporairement pour assurer la continuité, puis harmonisées avec la Constitution et remplacées graduellement lorsque nécessaire.</w:t>
      </w:r>
    </w:p>
    <w:p>
      <w:r>
        <w:br w:type="page"/>
      </w:r>
    </w:p>
    <w:p>
      <w:pPr>
        <w:pStyle w:val="Heading1"/>
      </w:pPr>
      <w:r>
        <w:t>Bloc 4 - Économie, fiscalité, dette, dépenses publiques et coût de la vie</w:t>
      </w:r>
    </w:p>
    <w:p>
      <w:r>
        <w:rPr>
          <w:i/>
          <w:color w:val="404040"/>
        </w:rPr>
        <w:t>Ce bloc expose la méthode économique de Nova : production réelle, responsabilité fiscale, lutte contre les taxes cachées et protection des contribuables.</w:t>
      </w:r>
    </w:p>
    <w:p>
      <w:pPr>
        <w:pStyle w:val="Heading2"/>
      </w:pPr>
      <w:r>
        <w:t>71. Quelle est la vision économique du Projet Nova?</w:t>
      </w:r>
    </w:p>
    <w:p>
      <w:pPr>
        <w:pStyle w:val="AnswerNova"/>
      </w:pPr>
      <w:r>
        <w:t>Nova veut une économie productive fondée sur le travail, les PME, les métiers, les régions, l'agriculture, l'énergie, l'innovation et la transformation locale.</w:t>
      </w:r>
    </w:p>
    <w:p>
      <w:pPr>
        <w:pStyle w:val="AnswerNova"/>
      </w:pPr>
      <w:r>
        <w:t>La règle Nova est de rendre la décision compréhensible, vérifiable et corrigible. Le citoyen doit pouvoir voir ce qui est promis, ce qui est fait et ce qui doit être corrigé.</w:t>
      </w:r>
    </w:p>
    <w:p>
      <w:pPr>
        <w:pStyle w:val="Heading2"/>
      </w:pPr>
      <w:r>
        <w:t>72. Que propose Nova concernant le marché libre responsable?</w:t>
      </w:r>
    </w:p>
    <w:p>
      <w:pPr>
        <w:pStyle w:val="AnswerNova"/>
      </w:pPr>
      <w:r>
        <w:t>Nova défend un marché plus libre, mais non sans règles : lutte contre la fraude, la collusion, les monopoles abusifs, les privilèges et les contrats arrangés.</w:t>
      </w:r>
    </w:p>
    <w:p>
      <w:pPr>
        <w:pStyle w:val="Heading2"/>
      </w:pPr>
      <w:r>
        <w:t>73. Que propose Nova concernant les PME?</w:t>
      </w:r>
    </w:p>
    <w:p>
      <w:pPr>
        <w:pStyle w:val="AnswerNova"/>
      </w:pPr>
      <w:r>
        <w:t>Les PME doivent être libérées d'une bureaucratie inutile et avoir un accès plus équitable aux contrats publics, aux délais raisonnables et à une réglementation claire.</w:t>
      </w:r>
    </w:p>
    <w:p>
      <w:pPr>
        <w:pStyle w:val="Heading2"/>
      </w:pPr>
      <w:r>
        <w:t>74. Que propose Nova concernant les taxes cachées?</w:t>
      </w:r>
    </w:p>
    <w:p>
      <w:pPr>
        <w:pStyle w:val="AnswerNova"/>
      </w:pPr>
      <w:r>
        <w:t>Nova veut inventorier les frais, permis, tarifs, pénalités et charges indirectes qui augmentent le coût de la vie sans débat clair.</w:t>
      </w:r>
    </w:p>
    <w:p>
      <w:pPr>
        <w:pStyle w:val="Heading2"/>
      </w:pPr>
      <w:r>
        <w:t>75. Est-ce que Nova veut réduire les taxes?</w:t>
      </w:r>
    </w:p>
    <w:p>
      <w:pPr>
        <w:pStyle w:val="AnswerNova"/>
      </w:pPr>
      <w:r>
        <w:t>Le budget doit être lisible : revenus, dépenses, dette, engagements futurs, priorités, risques et résultats. L'argent public est l'argent du peuple.</w:t>
      </w:r>
    </w:p>
    <w:p>
      <w:pPr>
        <w:pStyle w:val="AnswerNova"/>
      </w:pPr>
      <w:r>
        <w:t>La règle Nova est de rendre la décision compréhensible, vérifiable et corrigible. Le citoyen doit pouvoir voir ce qui est promis, ce qui est fait et ce qui doit être corrigé.</w:t>
      </w:r>
    </w:p>
    <w:p>
      <w:pPr>
        <w:pStyle w:val="Heading2"/>
      </w:pPr>
      <w:r>
        <w:t>76. Que propose Nova concernant la dette publique?</w:t>
      </w:r>
    </w:p>
    <w:p>
      <w:pPr>
        <w:pStyle w:val="AnswerNova"/>
      </w:pPr>
      <w:r>
        <w:t>Nova veut un portrait complet de la dette, des obligations futures, des déficits structurels et des actifs avant de décider des correctifs.</w:t>
      </w:r>
    </w:p>
    <w:p>
      <w:pPr>
        <w:pStyle w:val="Heading2"/>
      </w:pPr>
      <w:r>
        <w:t>77. Que propose Nova concernant les dépenses de prestige?</w:t>
      </w:r>
    </w:p>
    <w:p>
      <w:pPr>
        <w:pStyle w:val="AnswerNova"/>
      </w:pPr>
      <w:r>
        <w:t>Les voyages inutiles, dépenses de luxe, campagnes d'image et privilèges non justifiés doivent être gelés, audités et supprimés lorsque nécessaire.</w:t>
      </w:r>
    </w:p>
    <w:p>
      <w:pPr>
        <w:pStyle w:val="Heading2"/>
      </w:pPr>
      <w:r>
        <w:t>78. Que propose Nova concernant la corruption économique?</w:t>
      </w:r>
    </w:p>
    <w:p>
      <w:pPr>
        <w:pStyle w:val="AnswerNova"/>
      </w:pPr>
      <w:r>
        <w:t>Les contrats publics doivent être visibles, justifiables et contrôlables. La corruption vole le peuple et doit entraîner sanctions, exclusions et récupération des sommes.</w:t>
      </w:r>
    </w:p>
    <w:p>
      <w:pPr>
        <w:pStyle w:val="AnswerNova"/>
      </w:pPr>
      <w:r>
        <w:t>La règle Nova est de rendre la décision compréhensible, vérifiable et corrigible. Le citoyen doit pouvoir voir ce qui est promis, ce qui est fait et ce qui doit être corrigé.</w:t>
      </w:r>
    </w:p>
    <w:p>
      <w:pPr>
        <w:pStyle w:val="Heading2"/>
      </w:pPr>
      <w:r>
        <w:t>79. Que propose Nova concernant la gestion de l’offre?</w:t>
      </w:r>
    </w:p>
    <w:p>
      <w:pPr>
        <w:pStyle w:val="AnswerNova"/>
      </w:pPr>
      <w:r>
        <w:t>Nova veut revoir le rôle du gouvernement dans la gestion de l'offre et favoriser l'équilibre par l'offre et la demande, avec une transition responsable.</w:t>
      </w:r>
    </w:p>
    <w:p>
      <w:pPr>
        <w:pStyle w:val="Heading2"/>
      </w:pPr>
      <w:r>
        <w:t>80. Que propose Nova concernant l’argent public à l’extérieur?</w:t>
      </w:r>
    </w:p>
    <w:p>
      <w:pPr>
        <w:pStyle w:val="AnswerNova"/>
      </w:pPr>
      <w:r>
        <w:t>L'argent des contribuables doit d'abord servir au Québec. Toute exception extérieure doit être limitée, transparente, justifiée et strictement encadrée.</w:t>
      </w:r>
    </w:p>
    <w:p>
      <w:pPr>
        <w:pStyle w:val="Heading2"/>
      </w:pPr>
      <w:r>
        <w:t>81. Pourquoi l’économie réelle est-il important pour Nova?</w:t>
      </w:r>
    </w:p>
    <w:p>
      <w:pPr>
        <w:pStyle w:val="AnswerNova"/>
      </w:pPr>
      <w:r>
        <w:t>Nova veut une économie productive fondée sur le travail, les PME, les métiers, les régions, l'agriculture, l'énergie, l'innovation et la transformation locale.</w:t>
      </w:r>
    </w:p>
    <w:p>
      <w:pPr>
        <w:pStyle w:val="Heading2"/>
      </w:pPr>
      <w:r>
        <w:t>82. Pourquoi le marché libre responsable est-il important pour Nova?</w:t>
      </w:r>
    </w:p>
    <w:p>
      <w:pPr>
        <w:pStyle w:val="AnswerNova"/>
      </w:pPr>
      <w:r>
        <w:t>Nova défend un marché plus libre, mais non sans règles : lutte contre la fraude, la collusion, les monopoles abusifs, les privilèges et les contrats arrangés.</w:t>
      </w:r>
    </w:p>
    <w:p>
      <w:pPr>
        <w:pStyle w:val="Heading2"/>
      </w:pPr>
      <w:r>
        <w:t>83. Pourquoi les PME est-il important pour Nova?</w:t>
      </w:r>
    </w:p>
    <w:p>
      <w:pPr>
        <w:pStyle w:val="AnswerNova"/>
      </w:pPr>
      <w:r>
        <w:t>Les PME doivent être libérées d'une bureaucratie inutile et avoir un accès plus équitable aux contrats publics, aux délais raisonnables et à une réglementation claire.</w:t>
      </w:r>
    </w:p>
    <w:p>
      <w:pPr>
        <w:pStyle w:val="Heading2"/>
      </w:pPr>
      <w:r>
        <w:t>84. Pourquoi les taxes cachées est-il important pour Nova?</w:t>
      </w:r>
    </w:p>
    <w:p>
      <w:pPr>
        <w:pStyle w:val="AnswerNova"/>
      </w:pPr>
      <w:r>
        <w:t>Nova veut inventorier les frais, permis, tarifs, pénalités et charges indirectes qui augmentent le coût de la vie sans débat clair.</w:t>
      </w:r>
    </w:p>
    <w:p>
      <w:pPr>
        <w:pStyle w:val="Heading2"/>
      </w:pPr>
      <w:r>
        <w:t>85. Pourquoi le budget citoyen est-il important pour Nova?</w:t>
      </w:r>
    </w:p>
    <w:p>
      <w:pPr>
        <w:pStyle w:val="AnswerNova"/>
      </w:pPr>
      <w:r>
        <w:t>Le budget doit être lisible : revenus, dépenses, dette, engagements futurs, priorités, risques et résultats. L'argent public est l'argent du peuple.</w:t>
      </w:r>
    </w:p>
    <w:p>
      <w:pPr>
        <w:pStyle w:val="AnswerNova"/>
      </w:pPr>
      <w:r>
        <w:t>La règle Nova est de rendre la décision compréhensible, vérifiable et corrigible. Le citoyen doit pouvoir voir ce qui est promis, ce qui est fait et ce qui doit être corrigé.</w:t>
      </w:r>
    </w:p>
    <w:p>
      <w:pPr>
        <w:pStyle w:val="Heading2"/>
      </w:pPr>
      <w:r>
        <w:t>86. Pourquoi la dette publique est-il important pour Nova?</w:t>
      </w:r>
    </w:p>
    <w:p>
      <w:pPr>
        <w:pStyle w:val="AnswerNova"/>
      </w:pPr>
      <w:r>
        <w:t>Nova veut un portrait complet de la dette, des obligations futures, des déficits structurels et des actifs avant de décider des correctifs.</w:t>
      </w:r>
    </w:p>
    <w:p>
      <w:pPr>
        <w:pStyle w:val="Heading2"/>
      </w:pPr>
      <w:r>
        <w:t>87. Pourquoi les dépenses de prestige est-il important pour Nova?</w:t>
      </w:r>
    </w:p>
    <w:p>
      <w:pPr>
        <w:pStyle w:val="AnswerNova"/>
      </w:pPr>
      <w:r>
        <w:t>Les voyages inutiles, dépenses de luxe, campagnes d'image et privilèges non justifiés doivent être gelés, audités et supprimés lorsque nécessaire.</w:t>
      </w:r>
    </w:p>
    <w:p>
      <w:pPr>
        <w:pStyle w:val="Heading2"/>
      </w:pPr>
      <w:r>
        <w:t>88. Pourquoi la corruption économique est-il important pour Nova?</w:t>
      </w:r>
    </w:p>
    <w:p>
      <w:pPr>
        <w:pStyle w:val="AnswerNova"/>
      </w:pPr>
      <w:r>
        <w:t>Les contrats publics doivent être visibles, justifiables et contrôlables. La corruption vole le peuple et doit entraîner sanctions, exclusions et récupération des sommes.</w:t>
      </w:r>
    </w:p>
    <w:p>
      <w:pPr>
        <w:pStyle w:val="Heading2"/>
      </w:pPr>
      <w:r>
        <w:t>89. Pourquoi la gestion de l’offre est-il important pour Nova?</w:t>
      </w:r>
    </w:p>
    <w:p>
      <w:pPr>
        <w:pStyle w:val="AnswerNova"/>
      </w:pPr>
      <w:r>
        <w:t>Nova veut revoir le rôle du gouvernement dans la gestion de l'offre et favoriser l'équilibre par l'offre et la demande, avec une transition responsable.</w:t>
      </w:r>
    </w:p>
    <w:p>
      <w:pPr>
        <w:pStyle w:val="Heading2"/>
      </w:pPr>
      <w:r>
        <w:t>90. Pourquoi l’argent public à l’extérieur est-il important pour Nova?</w:t>
      </w:r>
    </w:p>
    <w:p>
      <w:pPr>
        <w:pStyle w:val="AnswerNova"/>
      </w:pPr>
      <w:r>
        <w:t>L'argent des contribuables doit d'abord servir au Québec. Toute exception extérieure doit être limitée, transparente, justifiée et strictement encadrée.</w:t>
      </w:r>
    </w:p>
    <w:p>
      <w:pPr>
        <w:pStyle w:val="Heading2"/>
      </w:pPr>
      <w:r>
        <w:t>91. Comment Nova veut-il encadrer l’économie réelle?</w:t>
      </w:r>
    </w:p>
    <w:p>
      <w:pPr>
        <w:pStyle w:val="AnswerNova"/>
      </w:pPr>
      <w:r>
        <w:t>Nova veut une économie productive fondée sur le travail, les PME, les métiers, les régions, l'agriculture, l'énergie, l'innovation et la transformation locale.</w:t>
      </w:r>
    </w:p>
    <w:p>
      <w:pPr>
        <w:pStyle w:val="Heading2"/>
      </w:pPr>
      <w:r>
        <w:t>92. Comment Nova veut-il encadrer le marché libre responsable?</w:t>
      </w:r>
    </w:p>
    <w:p>
      <w:pPr>
        <w:pStyle w:val="AnswerNova"/>
      </w:pPr>
      <w:r>
        <w:t>Nova défend un marché plus libre, mais non sans règles : lutte contre la fraude, la collusion, les monopoles abusifs, les privilèges et les contrats arrangés.</w:t>
      </w:r>
    </w:p>
    <w:p>
      <w:pPr>
        <w:pStyle w:val="AnswerNova"/>
      </w:pPr>
      <w:r>
        <w:t>La règle Nova est de rendre la décision compréhensible, vérifiable et corrigible. Le citoyen doit pouvoir voir ce qui est promis, ce qui est fait et ce qui doit être corrigé.</w:t>
      </w:r>
    </w:p>
    <w:p>
      <w:pPr>
        <w:pStyle w:val="Heading2"/>
      </w:pPr>
      <w:r>
        <w:t>93. Comment Nova veut-il encadrer les PME?</w:t>
      </w:r>
    </w:p>
    <w:p>
      <w:pPr>
        <w:pStyle w:val="AnswerNova"/>
      </w:pPr>
      <w:r>
        <w:t>Les PME doivent être libérées d'une bureaucratie inutile et avoir un accès plus équitable aux contrats publics, aux délais raisonnables et à une réglementation claire.</w:t>
      </w:r>
    </w:p>
    <w:p>
      <w:pPr>
        <w:pStyle w:val="Heading2"/>
      </w:pPr>
      <w:r>
        <w:t>94. Comment Nova veut-il encadrer les taxes cachées?</w:t>
      </w:r>
    </w:p>
    <w:p>
      <w:pPr>
        <w:pStyle w:val="AnswerNova"/>
      </w:pPr>
      <w:r>
        <w:t>Nova veut inventorier les frais, permis, tarifs, pénalités et charges indirectes qui augmentent le coût de la vie sans débat clair.</w:t>
      </w:r>
    </w:p>
    <w:p>
      <w:pPr>
        <w:pStyle w:val="Heading2"/>
      </w:pPr>
      <w:r>
        <w:t>95. Comment Nova veut-il encadrer le budget citoyen?</w:t>
      </w:r>
    </w:p>
    <w:p>
      <w:pPr>
        <w:pStyle w:val="AnswerNova"/>
      </w:pPr>
      <w:r>
        <w:t>Le budget doit être lisible : revenus, dépenses, dette, engagements futurs, priorités, risques et résultats. L'argent public est l'argent du peuple.</w:t>
      </w:r>
    </w:p>
    <w:p>
      <w:pPr>
        <w:pStyle w:val="Heading2"/>
      </w:pPr>
      <w:r>
        <w:t>96. Comment Nova veut-il encadrer la dette publique?</w:t>
      </w:r>
    </w:p>
    <w:p>
      <w:pPr>
        <w:pStyle w:val="AnswerNova"/>
      </w:pPr>
      <w:r>
        <w:t>Nova veut un portrait complet de la dette, des obligations futures, des déficits structurels et des actifs avant de décider des correctifs.</w:t>
      </w:r>
    </w:p>
    <w:p>
      <w:pPr>
        <w:pStyle w:val="Heading2"/>
      </w:pPr>
      <w:r>
        <w:t>97. Comment Nova veut-il encadrer les dépenses de prestige?</w:t>
      </w:r>
    </w:p>
    <w:p>
      <w:pPr>
        <w:pStyle w:val="AnswerNova"/>
      </w:pPr>
      <w:r>
        <w:t>Les voyages inutiles, dépenses de luxe, campagnes d'image et privilèges non justifiés doivent être gelés, audités et supprimés lorsque nécessaire.</w:t>
      </w:r>
    </w:p>
    <w:p>
      <w:pPr>
        <w:pStyle w:val="Heading2"/>
      </w:pPr>
      <w:r>
        <w:t>98. Comment Nova veut-il encadrer la corruption économique?</w:t>
      </w:r>
    </w:p>
    <w:p>
      <w:pPr>
        <w:pStyle w:val="AnswerNova"/>
      </w:pPr>
      <w:r>
        <w:t>Les contrats publics doivent être visibles, justifiables et contrôlables. La corruption vole le peuple et doit entraîner sanctions, exclusions et récupération des sommes.</w:t>
      </w:r>
    </w:p>
    <w:p>
      <w:pPr>
        <w:pStyle w:val="Heading2"/>
      </w:pPr>
      <w:r>
        <w:t>99. Comment Nova veut-il encadrer la gestion de l’offre?</w:t>
      </w:r>
    </w:p>
    <w:p>
      <w:pPr>
        <w:pStyle w:val="AnswerNova"/>
      </w:pPr>
      <w:r>
        <w:t>Nova veut revoir le rôle du gouvernement dans la gestion de l'offre et favoriser l'équilibre par l'offre et la demande, avec une transition responsable.</w:t>
      </w:r>
    </w:p>
    <w:p>
      <w:pPr>
        <w:pStyle w:val="AnswerNova"/>
      </w:pPr>
      <w:r>
        <w:t>La règle Nova est de rendre la décision compréhensible, vérifiable et corrigible. Le citoyen doit pouvoir voir ce qui est promis, ce qui est fait et ce qui doit être corrigé.</w:t>
      </w:r>
    </w:p>
    <w:p>
      <w:pPr>
        <w:pStyle w:val="Heading2"/>
      </w:pPr>
      <w:r>
        <w:t>100. Comment Nova veut-il encadrer l’argent public à l’extérieur?</w:t>
      </w:r>
    </w:p>
    <w:p>
      <w:pPr>
        <w:pStyle w:val="AnswerNova"/>
      </w:pPr>
      <w:r>
        <w:t>L'argent des contribuables doit d'abord servir au Québec. Toute exception extérieure doit être limitée, transparente, justifiée et strictement encadrée.</w:t>
      </w:r>
    </w:p>
    <w:p>
      <w:r>
        <w:br w:type="page"/>
      </w:r>
    </w:p>
    <w:p>
      <w:pPr>
        <w:pStyle w:val="Heading1"/>
      </w:pPr>
      <w:r>
        <w:t>Bloc 5 - Santé, services essentiels, éducation, logement et familles</w:t>
      </w:r>
    </w:p>
    <w:p>
      <w:r>
        <w:rPr>
          <w:i/>
          <w:color w:val="404040"/>
        </w:rPr>
        <w:t>Ce bloc résume la priorité donnée aux services essentiels, à l’accès humain, à la santé, à l’éducation, au logement, aux familles et aux aînés.</w:t>
      </w:r>
    </w:p>
    <w:p>
      <w:pPr>
        <w:pStyle w:val="Heading2"/>
      </w:pPr>
      <w:r>
        <w:t>101. Est-ce que Nova veut protéger les services essentiels?</w:t>
      </w:r>
    </w:p>
    <w:p>
      <w:pPr>
        <w:pStyle w:val="AnswerNova"/>
      </w:pPr>
      <w:r>
        <w:t>Nova veut protéger santé, éducation, justice, sécurité, logement, énergie, eau, infrastructures, paiements publics et services administratifs de base.</w:t>
      </w:r>
    </w:p>
    <w:p>
      <w:pPr>
        <w:pStyle w:val="AnswerNova"/>
      </w:pPr>
      <w:r>
        <w:t>La règle Nova est de rendre la décision compréhensible, vérifiable et corrigible. Le citoyen doit pouvoir voir ce qui est promis, ce qui est fait et ce qui doit être corrigé.</w:t>
      </w:r>
    </w:p>
    <w:p>
      <w:pPr>
        <w:pStyle w:val="Heading2"/>
      </w:pPr>
      <w:r>
        <w:t>102. Que propose Nova concernant les délais en santé?</w:t>
      </w:r>
    </w:p>
    <w:p>
      <w:pPr>
        <w:pStyle w:val="AnswerNova"/>
      </w:pPr>
      <w:r>
        <w:t>Nova veut mesurer les délais, publier les résultats, identifier les blocages et corriger les obstacles administratifs qui empêchent les soins.</w:t>
      </w:r>
    </w:p>
    <w:p>
      <w:pPr>
        <w:pStyle w:val="Heading2"/>
      </w:pPr>
      <w:r>
        <w:t>103. Que propose Nova concernant les services 24 h?</w:t>
      </w:r>
    </w:p>
    <w:p>
      <w:pPr>
        <w:pStyle w:val="AnswerNova"/>
      </w:pPr>
      <w:r>
        <w:t>Les services élargis doivent être testés là où ils sont utiles et réalistes, surtout pour les urgences, lignes d'aide, services numériques et secteurs critiques.</w:t>
      </w:r>
    </w:p>
    <w:p>
      <w:pPr>
        <w:pStyle w:val="Heading2"/>
      </w:pPr>
      <w:r>
        <w:t>104. Que propose Nova concernant le volontariat du personnel?</w:t>
      </w:r>
    </w:p>
    <w:p>
      <w:pPr>
        <w:pStyle w:val="AnswerNova"/>
      </w:pPr>
      <w:r>
        <w:t>Nova refuse de sauver les services en brisant les travailleurs. Le temps supplémentaire et le retour des retraités doivent rester volontaires et encadrés.</w:t>
      </w:r>
    </w:p>
    <w:p>
      <w:pPr>
        <w:pStyle w:val="Heading2"/>
      </w:pPr>
      <w:r>
        <w:t>105. Que propose Nova concernant les aînés?</w:t>
      </w:r>
    </w:p>
    <w:p>
      <w:pPr>
        <w:pStyle w:val="AnswerNova"/>
      </w:pPr>
      <w:r>
        <w:t>Les aînés doivent recevoir dignité, maintien à domicile, soutien aux proches aidants, accès humain, lutte contre la maltraitance et protection contre l'isolement.</w:t>
      </w:r>
    </w:p>
    <w:p>
      <w:pPr>
        <w:pStyle w:val="Heading2"/>
      </w:pPr>
      <w:r>
        <w:t>106. Que propose Nova concernant les familles?</w:t>
      </w:r>
    </w:p>
    <w:p>
      <w:pPr>
        <w:pStyle w:val="AnswerNova"/>
      </w:pPr>
      <w:r>
        <w:t>Les familles ont besoin d'un État plus simple, de logement, de sécurité, d'écoles solides, de coût de la vie supportable et de démarches compréhensibles.</w:t>
      </w:r>
    </w:p>
    <w:p>
      <w:pPr>
        <w:pStyle w:val="Heading2"/>
      </w:pPr>
      <w:r>
        <w:t>107. Que propose Nova concernant l’itinérance?</w:t>
      </w:r>
    </w:p>
    <w:p>
      <w:pPr>
        <w:pStyle w:val="AnswerNova"/>
      </w:pPr>
      <w:r>
        <w:t>L'itinérance doit être traitée à la racine : logement de transition, santé mentale, dépendances, sécurité, accompagnement et coordination des services.</w:t>
      </w:r>
    </w:p>
    <w:p>
      <w:pPr>
        <w:pStyle w:val="Heading2"/>
      </w:pPr>
      <w:r>
        <w:t>108. Que propose Nova concernant l’éducation?</w:t>
      </w:r>
    </w:p>
    <w:p>
      <w:pPr>
        <w:pStyle w:val="AnswerNova"/>
      </w:pPr>
      <w:r>
        <w:t>Nova veut remettre au centre le français, les mathématiques, l'histoire du Québec, les sciences, le civisme, les métiers et l'esprit critique.</w:t>
      </w:r>
    </w:p>
    <w:p>
      <w:pPr>
        <w:pStyle w:val="AnswerNova"/>
      </w:pPr>
      <w:r>
        <w:t>La règle Nova est de rendre la décision compréhensible, vérifiable et corrigible. Le citoyen doit pouvoir voir ce qui est promis, ce qui est fait et ce qui doit être corrigé.</w:t>
      </w:r>
    </w:p>
    <w:p>
      <w:pPr>
        <w:pStyle w:val="Heading2"/>
      </w:pPr>
      <w:r>
        <w:t>109. Que propose Nova concernant le logement?</w:t>
      </w:r>
    </w:p>
    <w:p>
      <w:pPr>
        <w:pStyle w:val="AnswerNova"/>
      </w:pPr>
      <w:r>
        <w:t>Le logement est une priorité nationale. Il faut augmenter l'offre, réduire les délais, coordonner les infrastructures et lier l'immigration à la capacité de loger.</w:t>
      </w:r>
    </w:p>
    <w:p>
      <w:pPr>
        <w:pStyle w:val="Heading2"/>
      </w:pPr>
      <w:r>
        <w:t>110. Que propose Nova concernant l’accès humain aux services?</w:t>
      </w:r>
    </w:p>
    <w:p>
      <w:pPr>
        <w:pStyle w:val="AnswerNova"/>
      </w:pPr>
      <w:r>
        <w:t>Le numérique doit aider, jamais exclure. Pour les services essentiels, un citoyen doit pouvoir obtenir l'aide d'une personne réelle.</w:t>
      </w:r>
    </w:p>
    <w:p>
      <w:pPr>
        <w:pStyle w:val="Heading2"/>
      </w:pPr>
      <w:r>
        <w:t>111. Pourquoi les services essentiels est-il important pour Nova?</w:t>
      </w:r>
    </w:p>
    <w:p>
      <w:pPr>
        <w:pStyle w:val="AnswerNova"/>
      </w:pPr>
      <w:r>
        <w:t>Nova veut protéger santé, éducation, justice, sécurité, logement, énergie, eau, infrastructures, paiements publics et services administratifs de base.</w:t>
      </w:r>
    </w:p>
    <w:p>
      <w:pPr>
        <w:pStyle w:val="Heading2"/>
      </w:pPr>
      <w:r>
        <w:t>112. Pourquoi les délais en santé est-il important pour Nova?</w:t>
      </w:r>
    </w:p>
    <w:p>
      <w:pPr>
        <w:pStyle w:val="AnswerNova"/>
      </w:pPr>
      <w:r>
        <w:t>Nova veut mesurer les délais, publier les résultats, identifier les blocages et corriger les obstacles administratifs qui empêchent les soins.</w:t>
      </w:r>
    </w:p>
    <w:p>
      <w:pPr>
        <w:pStyle w:val="Heading2"/>
      </w:pPr>
      <w:r>
        <w:t>113. Pourquoi les services 24 h est-il important pour Nova?</w:t>
      </w:r>
    </w:p>
    <w:p>
      <w:pPr>
        <w:pStyle w:val="AnswerNova"/>
      </w:pPr>
      <w:r>
        <w:t>Les services élargis doivent être testés là où ils sont utiles et réalistes, surtout pour les urgences, lignes d'aide, services numériques et secteurs critiques.</w:t>
      </w:r>
    </w:p>
    <w:p>
      <w:pPr>
        <w:pStyle w:val="Heading2"/>
      </w:pPr>
      <w:r>
        <w:t>114. Pourquoi le volontariat du personnel est-il important pour Nova?</w:t>
      </w:r>
    </w:p>
    <w:p>
      <w:pPr>
        <w:pStyle w:val="AnswerNova"/>
      </w:pPr>
      <w:r>
        <w:t>Nova refuse de sauver les services en brisant les travailleurs. Le temps supplémentaire et le retour des retraités doivent rester volontaires et encadrés.</w:t>
      </w:r>
    </w:p>
    <w:p>
      <w:pPr>
        <w:pStyle w:val="Heading2"/>
      </w:pPr>
      <w:r>
        <w:t>115. Pourquoi les aînés est-il important pour Nova?</w:t>
      </w:r>
    </w:p>
    <w:p>
      <w:pPr>
        <w:pStyle w:val="AnswerNova"/>
      </w:pPr>
      <w:r>
        <w:t>Les aînés doivent recevoir dignité, maintien à domicile, soutien aux proches aidants, accès humain, lutte contre la maltraitance et protection contre l'isolement.</w:t>
      </w:r>
    </w:p>
    <w:p>
      <w:pPr>
        <w:pStyle w:val="AnswerNova"/>
      </w:pPr>
      <w:r>
        <w:t>La règle Nova est de rendre la décision compréhensible, vérifiable et corrigible. Le citoyen doit pouvoir voir ce qui est promis, ce qui est fait et ce qui doit être corrigé.</w:t>
      </w:r>
    </w:p>
    <w:p>
      <w:pPr>
        <w:pStyle w:val="Heading2"/>
      </w:pPr>
      <w:r>
        <w:t>116. Pourquoi les familles est-il important pour Nova?</w:t>
      </w:r>
    </w:p>
    <w:p>
      <w:pPr>
        <w:pStyle w:val="AnswerNova"/>
      </w:pPr>
      <w:r>
        <w:t>Les familles ont besoin d'un État plus simple, de logement, de sécurité, d'écoles solides, de coût de la vie supportable et de démarches compréhensibles.</w:t>
      </w:r>
    </w:p>
    <w:p>
      <w:pPr>
        <w:pStyle w:val="Heading2"/>
      </w:pPr>
      <w:r>
        <w:t>117. Pourquoi l’itinérance est-il important pour Nova?</w:t>
      </w:r>
    </w:p>
    <w:p>
      <w:pPr>
        <w:pStyle w:val="AnswerNova"/>
      </w:pPr>
      <w:r>
        <w:t>L'itinérance doit être traitée à la racine : logement de transition, santé mentale, dépendances, sécurité, accompagnement et coordination des services.</w:t>
      </w:r>
    </w:p>
    <w:p>
      <w:pPr>
        <w:pStyle w:val="Heading2"/>
      </w:pPr>
      <w:r>
        <w:t>118. Pourquoi l’éducation est-il important pour Nova?</w:t>
      </w:r>
    </w:p>
    <w:p>
      <w:pPr>
        <w:pStyle w:val="AnswerNova"/>
      </w:pPr>
      <w:r>
        <w:t>Nova veut remettre au centre le français, les mathématiques, l'histoire du Québec, les sciences, le civisme, les métiers et l'esprit critique.</w:t>
      </w:r>
    </w:p>
    <w:p>
      <w:pPr>
        <w:pStyle w:val="Heading2"/>
      </w:pPr>
      <w:r>
        <w:t>119. Pourquoi le logement est-il important pour Nova?</w:t>
      </w:r>
    </w:p>
    <w:p>
      <w:pPr>
        <w:pStyle w:val="AnswerNova"/>
      </w:pPr>
      <w:r>
        <w:t>Le logement est une priorité nationale. Il faut augmenter l'offre, réduire les délais, coordonner les infrastructures et lier l'immigration à la capacité de loger.</w:t>
      </w:r>
    </w:p>
    <w:p>
      <w:pPr>
        <w:pStyle w:val="Heading2"/>
      </w:pPr>
      <w:r>
        <w:t>120. Pourquoi l’accès humain aux services est-il important pour Nova?</w:t>
      </w:r>
    </w:p>
    <w:p>
      <w:pPr>
        <w:pStyle w:val="AnswerNova"/>
      </w:pPr>
      <w:r>
        <w:t>Le numérique doit aider, jamais exclure. Pour les services essentiels, un citoyen doit pouvoir obtenir l'aide d'une personne réelle.</w:t>
      </w:r>
    </w:p>
    <w:p>
      <w:pPr>
        <w:pStyle w:val="Heading2"/>
      </w:pPr>
      <w:r>
        <w:t>121. Comment Nova veut-il encadrer les services essentiels?</w:t>
      </w:r>
    </w:p>
    <w:p>
      <w:pPr>
        <w:pStyle w:val="AnswerNova"/>
      </w:pPr>
      <w:r>
        <w:t>Nova veut protéger santé, éducation, justice, sécurité, logement, énergie, eau, infrastructures, paiements publics et services administratifs de base.</w:t>
      </w:r>
    </w:p>
    <w:p>
      <w:pPr>
        <w:pStyle w:val="Heading2"/>
      </w:pPr>
      <w:r>
        <w:t>122. Comment Nova veut-il encadrer les délais en santé?</w:t>
      </w:r>
    </w:p>
    <w:p>
      <w:pPr>
        <w:pStyle w:val="AnswerNova"/>
      </w:pPr>
      <w:r>
        <w:t>Nova veut mesurer les délais, publier les résultats, identifier les blocages et corriger les obstacles administratifs qui empêchent les soins.</w:t>
      </w:r>
    </w:p>
    <w:p>
      <w:pPr>
        <w:pStyle w:val="AnswerNova"/>
      </w:pPr>
      <w:r>
        <w:t>La règle Nova est de rendre la décision compréhensible, vérifiable et corrigible. Le citoyen doit pouvoir voir ce qui est promis, ce qui est fait et ce qui doit être corrigé.</w:t>
      </w:r>
    </w:p>
    <w:p>
      <w:pPr>
        <w:pStyle w:val="Heading2"/>
      </w:pPr>
      <w:r>
        <w:t>123. Comment Nova veut-il encadrer les services 24 h?</w:t>
      </w:r>
    </w:p>
    <w:p>
      <w:pPr>
        <w:pStyle w:val="AnswerNova"/>
      </w:pPr>
      <w:r>
        <w:t>Les services élargis doivent être testés là où ils sont utiles et réalistes, surtout pour les urgences, lignes d'aide, services numériques et secteurs critiques.</w:t>
      </w:r>
    </w:p>
    <w:p>
      <w:pPr>
        <w:pStyle w:val="Heading2"/>
      </w:pPr>
      <w:r>
        <w:t>124. Comment Nova veut-il encadrer le volontariat du personnel?</w:t>
      </w:r>
    </w:p>
    <w:p>
      <w:pPr>
        <w:pStyle w:val="AnswerNova"/>
      </w:pPr>
      <w:r>
        <w:t>Nova refuse de sauver les services en brisant les travailleurs. Le temps supplémentaire et le retour des retraités doivent rester volontaires et encadrés.</w:t>
      </w:r>
    </w:p>
    <w:p>
      <w:pPr>
        <w:pStyle w:val="Heading2"/>
      </w:pPr>
      <w:r>
        <w:t>125. Comment Nova veut-il encadrer les aînés?</w:t>
      </w:r>
    </w:p>
    <w:p>
      <w:pPr>
        <w:pStyle w:val="AnswerNova"/>
      </w:pPr>
      <w:r>
        <w:t>Les aînés doivent recevoir dignité, maintien à domicile, soutien aux proches aidants, accès humain, lutte contre la maltraitance et protection contre l'isolement.</w:t>
      </w:r>
    </w:p>
    <w:p>
      <w:pPr>
        <w:pStyle w:val="Heading2"/>
      </w:pPr>
      <w:r>
        <w:t>126. Comment Nova veut-il encadrer les familles?</w:t>
      </w:r>
    </w:p>
    <w:p>
      <w:pPr>
        <w:pStyle w:val="AnswerNova"/>
      </w:pPr>
      <w:r>
        <w:t>Les familles ont besoin d'un État plus simple, de logement, de sécurité, d'écoles solides, de coût de la vie supportable et de démarches compréhensibles.</w:t>
      </w:r>
    </w:p>
    <w:p>
      <w:pPr>
        <w:pStyle w:val="Heading2"/>
      </w:pPr>
      <w:r>
        <w:t>127. Comment Nova veut-il encadrer l’itinérance?</w:t>
      </w:r>
    </w:p>
    <w:p>
      <w:pPr>
        <w:pStyle w:val="AnswerNova"/>
      </w:pPr>
      <w:r>
        <w:t>L'itinérance doit être traitée à la racine : logement de transition, santé mentale, dépendances, sécurité, accompagnement et coordination des services.</w:t>
      </w:r>
    </w:p>
    <w:p>
      <w:pPr>
        <w:pStyle w:val="Heading2"/>
      </w:pPr>
      <w:r>
        <w:t>128. Comment Nova veut-il encadrer l’éducation?</w:t>
      </w:r>
    </w:p>
    <w:p>
      <w:pPr>
        <w:pStyle w:val="AnswerNova"/>
      </w:pPr>
      <w:r>
        <w:t>Nova veut remettre au centre le français, les mathématiques, l'histoire du Québec, les sciences, le civisme, les métiers et l'esprit critique.</w:t>
      </w:r>
    </w:p>
    <w:p>
      <w:pPr>
        <w:pStyle w:val="Heading2"/>
      </w:pPr>
      <w:r>
        <w:t>129. Comment Nova veut-il encadrer le logement?</w:t>
      </w:r>
    </w:p>
    <w:p>
      <w:pPr>
        <w:pStyle w:val="AnswerNova"/>
      </w:pPr>
      <w:r>
        <w:t>Le logement est une priorité nationale. Il faut augmenter l'offre, réduire les délais, coordonner les infrastructures et lier l'immigration à la capacité de loger.</w:t>
      </w:r>
    </w:p>
    <w:p>
      <w:pPr>
        <w:pStyle w:val="AnswerNova"/>
      </w:pPr>
      <w:r>
        <w:t>La règle Nova est de rendre la décision compréhensible, vérifiable et corrigible. Le citoyen doit pouvoir voir ce qui est promis, ce qui est fait et ce qui doit être corrigé.</w:t>
      </w:r>
    </w:p>
    <w:p>
      <w:pPr>
        <w:pStyle w:val="Heading2"/>
      </w:pPr>
      <w:r>
        <w:t>130. Comment Nova veut-il encadrer l’accès humain aux services?</w:t>
      </w:r>
    </w:p>
    <w:p>
      <w:pPr>
        <w:pStyle w:val="AnswerNova"/>
      </w:pPr>
      <w:r>
        <w:t>Le numérique doit aider, jamais exclure. Pour les services essentiels, un citoyen doit pouvoir obtenir l'aide d'une personne réelle.</w:t>
      </w:r>
    </w:p>
    <w:p>
      <w:r>
        <w:br w:type="page"/>
      </w:r>
    </w:p>
    <w:p>
      <w:pPr>
        <w:pStyle w:val="Heading1"/>
      </w:pPr>
      <w:r>
        <w:t>Bloc 6 - Immigration, français, identité, culture et liberté de conscience</w:t>
      </w:r>
    </w:p>
    <w:p>
      <w:r>
        <w:rPr>
          <w:i/>
          <w:color w:val="404040"/>
        </w:rPr>
        <w:t>Ce bloc explique la position de Nova sur l’immigration responsable, la capacité d’accueil, le français, l’identité civique et les libertés.</w:t>
      </w:r>
    </w:p>
    <w:p>
      <w:pPr>
        <w:pStyle w:val="Heading2"/>
      </w:pPr>
      <w:r>
        <w:t>131. Quelle est la position de Nova sur l'immigration?</w:t>
      </w:r>
    </w:p>
    <w:p>
      <w:pPr>
        <w:pStyle w:val="AnswerNova"/>
      </w:pPr>
      <w:r>
        <w:t>Nova distingue les personnes des politiques. L'immigration doit respecter la capacité réelle de logement, de services, de francisation, d'intégration et de cohésion sociale.</w:t>
      </w:r>
    </w:p>
    <w:p>
      <w:pPr>
        <w:pStyle w:val="AnswerNova"/>
      </w:pPr>
      <w:r>
        <w:t>La règle Nova est de rendre la décision compréhensible, vérifiable et corrigible. Le citoyen doit pouvoir voir ce qui est promis, ce qui est fait et ce qui doit être corrigé.</w:t>
      </w:r>
    </w:p>
    <w:p>
      <w:pPr>
        <w:pStyle w:val="Heading2"/>
      </w:pPr>
      <w:r>
        <w:t>132. Que propose Nova concernant la capacité d’accueil?</w:t>
      </w:r>
    </w:p>
    <w:p>
      <w:pPr>
        <w:pStyle w:val="AnswerNova"/>
      </w:pPr>
      <w:r>
        <w:t>La capacité d'accueil doit être mesurée : logements, écoles, santé, francisation, infrastructures, municipalités, marché du travail et services sociaux.</w:t>
      </w:r>
    </w:p>
    <w:p>
      <w:pPr>
        <w:pStyle w:val="Heading2"/>
      </w:pPr>
      <w:r>
        <w:t>133. Que propose Nova concernant la fin du recrutement massif?</w:t>
      </w:r>
    </w:p>
    <w:p>
      <w:pPr>
        <w:pStyle w:val="AnswerNova"/>
      </w:pPr>
      <w:r>
        <w:t>Nova veut mettre fin aux programmes de recrutement massif mal planifiés lorsque ceux-ci cachent bas salaires, manque de formation locale ou dépendance à une main-d'oeuvre vulnérable.</w:t>
      </w:r>
    </w:p>
    <w:p>
      <w:pPr>
        <w:pStyle w:val="Heading2"/>
      </w:pPr>
      <w:r>
        <w:t>134. Que propose Nova concernant les frontières contrôlées?</w:t>
      </w:r>
    </w:p>
    <w:p>
      <w:pPr>
        <w:pStyle w:val="AnswerNova"/>
      </w:pPr>
      <w:r>
        <w:t>Contrôler les frontières ne veut pas dire les fermer. Cela signifie gérer les statuts, les droits, les obligations, la sécurité et l'intégration.</w:t>
      </w:r>
    </w:p>
    <w:p>
      <w:pPr>
        <w:pStyle w:val="Heading2"/>
      </w:pPr>
      <w:r>
        <w:t>135. Que propose Nova concernant la citoyenneté québécoise?</w:t>
      </w:r>
    </w:p>
    <w:p>
      <w:pPr>
        <w:pStyle w:val="AnswerNova"/>
      </w:pPr>
      <w:r>
        <w:t>Dans un Québec souverain, la citoyenneté québécoise doit établir droits, devoirs, participation démocratique, langue commune et transition claire pour les statuts existants.</w:t>
      </w:r>
    </w:p>
    <w:p>
      <w:pPr>
        <w:pStyle w:val="Heading2"/>
      </w:pPr>
      <w:r>
        <w:t>136. Que propose Nova concernant le français?</w:t>
      </w:r>
    </w:p>
    <w:p>
      <w:pPr>
        <w:pStyle w:val="AnswerNova"/>
      </w:pPr>
      <w:r>
        <w:t>Le français est la langue commune du Québec. Il permet la cohésion sociale, l'intégration, la participation civique et la continuité nationale.</w:t>
      </w:r>
    </w:p>
    <w:p>
      <w:pPr>
        <w:pStyle w:val="Heading2"/>
      </w:pPr>
      <w:r>
        <w:t>137. Que propose Nova concernant la culture québécoise?</w:t>
      </w:r>
    </w:p>
    <w:p>
      <w:pPr>
        <w:pStyle w:val="AnswerNova"/>
      </w:pPr>
      <w:r>
        <w:t>Nova veut protéger l'histoire, la langue, le patrimoine, les arts, les régions, la mémoire collective et la création québécoise en français.</w:t>
      </w:r>
    </w:p>
    <w:p>
      <w:pPr>
        <w:pStyle w:val="Heading2"/>
      </w:pPr>
      <w:r>
        <w:t>138. Que propose Nova concernant la liberté de conscience?</w:t>
      </w:r>
    </w:p>
    <w:p>
      <w:pPr>
        <w:pStyle w:val="AnswerNova"/>
      </w:pPr>
      <w:r>
        <w:t>L'État ne doit pas imposer une pensée obligatoire. Les citoyens doivent pouvoir croire, douter, critiquer, débattre et changer d'avis.</w:t>
      </w:r>
    </w:p>
    <w:p>
      <w:pPr>
        <w:pStyle w:val="AnswerNova"/>
      </w:pPr>
      <w:r>
        <w:t>La règle Nova est de rendre la décision compréhensible, vérifiable et corrigible. Le citoyen doit pouvoir voir ce qui est promis, ce qui est fait et ce qui doit être corrigé.</w:t>
      </w:r>
    </w:p>
    <w:p>
      <w:pPr>
        <w:pStyle w:val="Heading2"/>
      </w:pPr>
      <w:r>
        <w:t>139. Que propose Nova concernant la liberté d’expression?</w:t>
      </w:r>
    </w:p>
    <w:p>
      <w:pPr>
        <w:pStyle w:val="AnswerNova"/>
      </w:pPr>
      <w:r>
        <w:t>Nova défend le débat public et la critique du pouvoir, tout en excluant les menaces, l'intimidation, la fraude et les appels à la violence.</w:t>
      </w:r>
    </w:p>
    <w:p>
      <w:pPr>
        <w:pStyle w:val="Heading2"/>
      </w:pPr>
      <w:r>
        <w:t>140. Que propose Nova concernant l’intégration des nouveaux arrivants?</w:t>
      </w:r>
    </w:p>
    <w:p>
      <w:pPr>
        <w:pStyle w:val="AnswerNova"/>
      </w:pPr>
      <w:r>
        <w:t>L'intégration doit être accompagnée et exigeante : français, lois, droits et devoirs, travail, civisme et respect du Québec comme société d'accueil.</w:t>
      </w:r>
    </w:p>
    <w:p>
      <w:pPr>
        <w:pStyle w:val="Heading2"/>
      </w:pPr>
      <w:r>
        <w:t>141. Pourquoi le français est-il central pour Nova?</w:t>
      </w:r>
    </w:p>
    <w:p>
      <w:pPr>
        <w:pStyle w:val="AnswerNova"/>
      </w:pPr>
      <w:r>
        <w:t>Nova distingue les personnes des politiques. L'immigration doit respecter la capacité réelle de logement, de services, de francisation, d'intégration et de cohésion sociale.</w:t>
      </w:r>
    </w:p>
    <w:p>
      <w:pPr>
        <w:pStyle w:val="AnswerNova"/>
      </w:pPr>
      <w:r>
        <w:t>La règle Nova est de rendre la décision compréhensible, vérifiable et corrigible. Le citoyen doit pouvoir voir ce qui est promis, ce qui est fait et ce qui doit être corrigé.</w:t>
      </w:r>
    </w:p>
    <w:p>
      <w:pPr>
        <w:pStyle w:val="Heading2"/>
      </w:pPr>
      <w:r>
        <w:t>142. Pourquoi la capacité d’accueil est-il important pour Nova?</w:t>
      </w:r>
    </w:p>
    <w:p>
      <w:pPr>
        <w:pStyle w:val="AnswerNova"/>
      </w:pPr>
      <w:r>
        <w:t>La capacité d'accueil doit être mesurée : logements, écoles, santé, francisation, infrastructures, municipalités, marché du travail et services sociaux.</w:t>
      </w:r>
    </w:p>
    <w:p>
      <w:pPr>
        <w:pStyle w:val="Heading2"/>
      </w:pPr>
      <w:r>
        <w:t>143. Pourquoi la fin du recrutement massif est-il important pour Nova?</w:t>
      </w:r>
    </w:p>
    <w:p>
      <w:pPr>
        <w:pStyle w:val="AnswerNova"/>
      </w:pPr>
      <w:r>
        <w:t>Nova veut mettre fin aux programmes de recrutement massif mal planifiés lorsque ceux-ci cachent bas salaires, manque de formation locale ou dépendance à une main-d'oeuvre vulnérable.</w:t>
      </w:r>
    </w:p>
    <w:p>
      <w:pPr>
        <w:pStyle w:val="Heading2"/>
      </w:pPr>
      <w:r>
        <w:t>144. Pourquoi les frontières contrôlées est-il important pour Nova?</w:t>
      </w:r>
    </w:p>
    <w:p>
      <w:pPr>
        <w:pStyle w:val="AnswerNova"/>
      </w:pPr>
      <w:r>
        <w:t>Contrôler les frontières ne veut pas dire les fermer. Cela signifie gérer les statuts, les droits, les obligations, la sécurité et l'intégration.</w:t>
      </w:r>
    </w:p>
    <w:p>
      <w:pPr>
        <w:pStyle w:val="Heading2"/>
      </w:pPr>
      <w:r>
        <w:t>145. Pourquoi la citoyenneté québécoise est-il important pour Nova?</w:t>
      </w:r>
    </w:p>
    <w:p>
      <w:pPr>
        <w:pStyle w:val="AnswerNova"/>
      </w:pPr>
      <w:r>
        <w:t>Dans un Québec souverain, la citoyenneté québécoise doit établir droits, devoirs, participation démocratique, langue commune et transition claire pour les statuts existants.</w:t>
      </w:r>
    </w:p>
    <w:p>
      <w:pPr>
        <w:pStyle w:val="AnswerNova"/>
      </w:pPr>
      <w:r>
        <w:t>La règle Nova est de rendre la décision compréhensible, vérifiable et corrigible. Le citoyen doit pouvoir voir ce qui est promis, ce qui est fait et ce qui doit être corrigé.</w:t>
      </w:r>
    </w:p>
    <w:p>
      <w:pPr>
        <w:pStyle w:val="Heading2"/>
      </w:pPr>
      <w:r>
        <w:t>146. Pourquoi le français est-il important pour Nova?</w:t>
      </w:r>
    </w:p>
    <w:p>
      <w:pPr>
        <w:pStyle w:val="AnswerNova"/>
      </w:pPr>
      <w:r>
        <w:t>Le français est la langue commune du Québec. Il permet la cohésion sociale, l'intégration, la participation civique et la continuité nationale.</w:t>
      </w:r>
    </w:p>
    <w:p>
      <w:pPr>
        <w:pStyle w:val="Heading2"/>
      </w:pPr>
      <w:r>
        <w:t>147. Pourquoi la culture québécoise est-il important pour Nova?</w:t>
      </w:r>
    </w:p>
    <w:p>
      <w:pPr>
        <w:pStyle w:val="AnswerNova"/>
      </w:pPr>
      <w:r>
        <w:t>Nova veut protéger l'histoire, la langue, le patrimoine, les arts, les régions, la mémoire collective et la création québécoise en français.</w:t>
      </w:r>
    </w:p>
    <w:p>
      <w:pPr>
        <w:pStyle w:val="Heading2"/>
      </w:pPr>
      <w:r>
        <w:t>148. Pourquoi la liberté de conscience est-il important pour Nova?</w:t>
      </w:r>
    </w:p>
    <w:p>
      <w:pPr>
        <w:pStyle w:val="AnswerNova"/>
      </w:pPr>
      <w:r>
        <w:t>L'État ne doit pas imposer une pensée obligatoire. Les citoyens doivent pouvoir croire, douter, critiquer, débattre et changer d'avis.</w:t>
      </w:r>
    </w:p>
    <w:p>
      <w:pPr>
        <w:pStyle w:val="Heading2"/>
      </w:pPr>
      <w:r>
        <w:t>149. Pourquoi la liberté d’expression est-il important pour Nova?</w:t>
      </w:r>
    </w:p>
    <w:p>
      <w:pPr>
        <w:pStyle w:val="AnswerNova"/>
      </w:pPr>
      <w:r>
        <w:t>Nova défend le débat public et la critique du pouvoir, tout en excluant les menaces, l'intimidation, la fraude et les appels à la violence.</w:t>
      </w:r>
    </w:p>
    <w:p>
      <w:pPr>
        <w:pStyle w:val="Heading2"/>
      </w:pPr>
      <w:r>
        <w:t>150. Pourquoi l’intégration des nouveaux arrivants est-il important pour Nova?</w:t>
      </w:r>
    </w:p>
    <w:p>
      <w:pPr>
        <w:pStyle w:val="AnswerNova"/>
      </w:pPr>
      <w:r>
        <w:t>L'intégration doit être accompagnée et exigeante : français, lois, droits et devoirs, travail, civisme et respect du Québec comme société d'accueil.</w:t>
      </w:r>
    </w:p>
    <w:p>
      <w:pPr>
        <w:pStyle w:val="Heading2"/>
      </w:pPr>
      <w:r>
        <w:t>151. Comment Nova veut-il encadrer l’immigration responsable?</w:t>
      </w:r>
    </w:p>
    <w:p>
      <w:pPr>
        <w:pStyle w:val="AnswerNova"/>
      </w:pPr>
      <w:r>
        <w:t>Nova distingue les personnes des politiques. L'immigration doit respecter la capacité réelle de logement, de services, de francisation, d'intégration et de cohésion sociale.</w:t>
      </w:r>
    </w:p>
    <w:p>
      <w:pPr>
        <w:pStyle w:val="Heading2"/>
      </w:pPr>
      <w:r>
        <w:t>152. Comment Nova veut-il encadrer la capacité d’accueil?</w:t>
      </w:r>
    </w:p>
    <w:p>
      <w:pPr>
        <w:pStyle w:val="AnswerNova"/>
      </w:pPr>
      <w:r>
        <w:t>La capacité d'accueil doit être mesurée : logements, écoles, santé, francisation, infrastructures, municipalités, marché du travail et services sociaux.</w:t>
      </w:r>
    </w:p>
    <w:p>
      <w:pPr>
        <w:pStyle w:val="AnswerNova"/>
      </w:pPr>
      <w:r>
        <w:t>La règle Nova est de rendre la décision compréhensible, vérifiable et corrigible. Le citoyen doit pouvoir voir ce qui est promis, ce qui est fait et ce qui doit être corrigé.</w:t>
      </w:r>
    </w:p>
    <w:p>
      <w:pPr>
        <w:pStyle w:val="Heading2"/>
      </w:pPr>
      <w:r>
        <w:t>153. Comment Nova veut-il encadrer la fin du recrutement massif?</w:t>
      </w:r>
    </w:p>
    <w:p>
      <w:pPr>
        <w:pStyle w:val="AnswerNova"/>
      </w:pPr>
      <w:r>
        <w:t>Nova veut mettre fin aux programmes de recrutement massif mal planifiés lorsque ceux-ci cachent bas salaires, manque de formation locale ou dépendance à une main-d'oeuvre vulnérable.</w:t>
      </w:r>
    </w:p>
    <w:p>
      <w:pPr>
        <w:pStyle w:val="Heading2"/>
      </w:pPr>
      <w:r>
        <w:t>154. Comment Nova veut-il encadrer les frontières contrôlées?</w:t>
      </w:r>
    </w:p>
    <w:p>
      <w:pPr>
        <w:pStyle w:val="AnswerNova"/>
      </w:pPr>
      <w:r>
        <w:t>Contrôler les frontières ne veut pas dire les fermer. Cela signifie gérer les statuts, les droits, les obligations, la sécurité et l'intégration.</w:t>
      </w:r>
    </w:p>
    <w:p>
      <w:pPr>
        <w:pStyle w:val="Heading2"/>
      </w:pPr>
      <w:r>
        <w:t>155. Comment Nova veut-il encadrer la citoyenneté québécoise?</w:t>
      </w:r>
    </w:p>
    <w:p>
      <w:pPr>
        <w:pStyle w:val="AnswerNova"/>
      </w:pPr>
      <w:r>
        <w:t>Dans un Québec souverain, la citoyenneté québécoise doit établir droits, devoirs, participation démocratique, langue commune et transition claire pour les statuts existants.</w:t>
      </w:r>
    </w:p>
    <w:p>
      <w:pPr>
        <w:pStyle w:val="Heading2"/>
      </w:pPr>
      <w:r>
        <w:t>156. Comment Nova veut-il encadrer le français?</w:t>
      </w:r>
    </w:p>
    <w:p>
      <w:pPr>
        <w:pStyle w:val="AnswerNova"/>
      </w:pPr>
      <w:r>
        <w:t>Le français est la langue commune du Québec. Il permet la cohésion sociale, l'intégration, la participation civique et la continuité nationale.</w:t>
      </w:r>
    </w:p>
    <w:p>
      <w:pPr>
        <w:pStyle w:val="Heading2"/>
      </w:pPr>
      <w:r>
        <w:t>157. Comment Nova veut-il encadrer la culture québécoise?</w:t>
      </w:r>
    </w:p>
    <w:p>
      <w:pPr>
        <w:pStyle w:val="AnswerNova"/>
      </w:pPr>
      <w:r>
        <w:t>Nova veut protéger l'histoire, la langue, le patrimoine, les arts, les régions, la mémoire collective et la création québécoise en français.</w:t>
      </w:r>
    </w:p>
    <w:p>
      <w:pPr>
        <w:pStyle w:val="Heading2"/>
      </w:pPr>
      <w:r>
        <w:t>158. Comment Nova veut-il encadrer la liberté de conscience?</w:t>
      </w:r>
    </w:p>
    <w:p>
      <w:pPr>
        <w:pStyle w:val="AnswerNova"/>
      </w:pPr>
      <w:r>
        <w:t>L'État ne doit pas imposer une pensée obligatoire. Les citoyens doivent pouvoir croire, douter, critiquer, débattre et changer d'avis.</w:t>
      </w:r>
    </w:p>
    <w:p>
      <w:pPr>
        <w:pStyle w:val="Heading2"/>
      </w:pPr>
      <w:r>
        <w:t>159. Comment Nova veut-il encadrer la liberté d’expression?</w:t>
      </w:r>
    </w:p>
    <w:p>
      <w:pPr>
        <w:pStyle w:val="AnswerNova"/>
      </w:pPr>
      <w:r>
        <w:t>Nova défend le débat public et la critique du pouvoir, tout en excluant les menaces, l'intimidation, la fraude et les appels à la violence.</w:t>
      </w:r>
    </w:p>
    <w:p>
      <w:pPr>
        <w:pStyle w:val="AnswerNova"/>
      </w:pPr>
      <w:r>
        <w:t>La règle Nova est de rendre la décision compréhensible, vérifiable et corrigible. Le citoyen doit pouvoir voir ce qui est promis, ce qui est fait et ce qui doit être corrigé.</w:t>
      </w:r>
    </w:p>
    <w:p>
      <w:pPr>
        <w:pStyle w:val="Heading2"/>
      </w:pPr>
      <w:r>
        <w:t>160. Comment Nova veut-il encadrer l’intégration des nouveaux arrivants?</w:t>
      </w:r>
    </w:p>
    <w:p>
      <w:pPr>
        <w:pStyle w:val="AnswerNova"/>
      </w:pPr>
      <w:r>
        <w:t>L'intégration doit être accompagnée et exigeante : français, lois, droits et devoirs, travail, civisme et respect du Québec comme société d'accueil.</w:t>
      </w:r>
    </w:p>
    <w:p>
      <w:r>
        <w:br w:type="page"/>
      </w:r>
    </w:p>
    <w:p>
      <w:pPr>
        <w:pStyle w:val="Heading1"/>
      </w:pPr>
      <w:r>
        <w:t>Bloc 7 - Numérique, données personnelles, IA, surveillance et médias</w:t>
      </w:r>
    </w:p>
    <w:p>
      <w:r>
        <w:rPr>
          <w:i/>
          <w:color w:val="404040"/>
        </w:rPr>
        <w:t>Ce bloc encadre la souveraineté numérique, la protection des données, l’intelligence artificielle, les médias et la liberté d’expression.</w:t>
      </w:r>
    </w:p>
    <w:p>
      <w:pPr>
        <w:pStyle w:val="Heading2"/>
      </w:pPr>
      <w:r>
        <w:t>161. Pourquoi Nova parle de souveraineté numérique?</w:t>
      </w:r>
    </w:p>
    <w:p>
      <w:pPr>
        <w:pStyle w:val="AnswerNova"/>
      </w:pPr>
      <w:r>
        <w:t>Le Québec doit contrôler ses données, systèmes publics, registres, fournisseurs critiques, infrastructures numériques et outils électoraux.</w:t>
      </w:r>
    </w:p>
    <w:p>
      <w:pPr>
        <w:pStyle w:val="AnswerNova"/>
      </w:pPr>
      <w:r>
        <w:t>La règle Nova est de rendre la décision compréhensible, vérifiable et corrigible. Le citoyen doit pouvoir voir ce qui est promis, ce qui est fait et ce qui doit être corrigé.</w:t>
      </w:r>
    </w:p>
    <w:p>
      <w:pPr>
        <w:pStyle w:val="Heading2"/>
      </w:pPr>
      <w:r>
        <w:t>162. Que propose Nova concernant les données personnelles?</w:t>
      </w:r>
    </w:p>
    <w:p>
      <w:pPr>
        <w:pStyle w:val="AnswerNova"/>
      </w:pPr>
      <w:r>
        <w:t>Nova défend le principe : moins collecter, mieux protéger, mieux contrôler. Toute collecte doit être nécessaire, proportionnée et expliquée.</w:t>
      </w:r>
    </w:p>
    <w:p>
      <w:pPr>
        <w:pStyle w:val="Heading2"/>
      </w:pPr>
      <w:r>
        <w:t>163. Que propose Nova concernant les données sensibles?</w:t>
      </w:r>
    </w:p>
    <w:p>
      <w:pPr>
        <w:pStyle w:val="AnswerNova"/>
      </w:pPr>
      <w:r>
        <w:t>Les données de santé, fiscales, judiciaires, scolaires, biométriques, électorales, financières et familiales doivent recevoir une protection renforcée.</w:t>
      </w:r>
    </w:p>
    <w:p>
      <w:pPr>
        <w:pStyle w:val="Heading2"/>
      </w:pPr>
      <w:r>
        <w:t>164. Que propose Nova concernant la journalisation des accès?</w:t>
      </w:r>
    </w:p>
    <w:p>
      <w:pPr>
        <w:pStyle w:val="AnswerNova"/>
      </w:pPr>
      <w:r>
        <w:t>Les systèmes publics doivent enregistrer qui consulte une donnée, quand, pourquoi et dans quel cadre légal, avec sanctions en cas d'abus.</w:t>
      </w:r>
    </w:p>
    <w:p>
      <w:pPr>
        <w:pStyle w:val="Heading2"/>
      </w:pPr>
      <w:r>
        <w:t>165. Que propose Nova concernant l’identité numérique?</w:t>
      </w:r>
    </w:p>
    <w:p>
      <w:pPr>
        <w:pStyle w:val="AnswerNova"/>
      </w:pPr>
      <w:r>
        <w:t>Une identité numérique ne doit jamais devenir un outil de contrôle social. Elle doit être limitée, sécurisée, auditée et accompagnée d'options humaines et non numériques.</w:t>
      </w:r>
    </w:p>
    <w:p>
      <w:pPr>
        <w:pStyle w:val="Heading2"/>
      </w:pPr>
      <w:r>
        <w:t>166. Que propose Nova concernant l’intelligence artificielle?</w:t>
      </w:r>
    </w:p>
    <w:p>
      <w:pPr>
        <w:pStyle w:val="AnswerNova"/>
      </w:pPr>
      <w:r>
        <w:t>L'IA peut aider l'État, mais ne doit pas remplacer la responsabilité humaine. Les décisions sensibles doivent rester explicables, contestables et contrôlées.</w:t>
      </w:r>
    </w:p>
    <w:p>
      <w:pPr>
        <w:pStyle w:val="Heading2"/>
      </w:pPr>
      <w:r>
        <w:t>167. Que propose Nova concernant le score social?</w:t>
      </w:r>
    </w:p>
    <w:p>
      <w:pPr>
        <w:pStyle w:val="AnswerNova"/>
      </w:pPr>
      <w:r>
        <w:t>Nova refuse tout système de score social qui noterait les citoyens et conditionnerait leurs droits, services, déplacements ou participation sociale.</w:t>
      </w:r>
    </w:p>
    <w:p>
      <w:pPr>
        <w:pStyle w:val="Heading2"/>
      </w:pPr>
      <w:r>
        <w:t>168. Que propose Nova concernant la surveillance de masse?</w:t>
      </w:r>
    </w:p>
    <w:p>
      <w:pPr>
        <w:pStyle w:val="AnswerNova"/>
      </w:pPr>
      <w:r>
        <w:t>Nova refuse la surveillance généralisée. Toute surveillance doit être ciblée, légale, proportionnée, limitée et contrôlée.</w:t>
      </w:r>
    </w:p>
    <w:p>
      <w:pPr>
        <w:pStyle w:val="AnswerNova"/>
      </w:pPr>
      <w:r>
        <w:t>La règle Nova est de rendre la décision compréhensible, vérifiable et corrigible. Le citoyen doit pouvoir voir ce qui est promis, ce qui est fait et ce qui doit être corrigé.</w:t>
      </w:r>
    </w:p>
    <w:p>
      <w:pPr>
        <w:pStyle w:val="Heading2"/>
      </w:pPr>
      <w:r>
        <w:t>169. Que propose Nova concernant les fournisseurs technologiques?</w:t>
      </w:r>
    </w:p>
    <w:p>
      <w:pPr>
        <w:pStyle w:val="AnswerNova"/>
      </w:pPr>
      <w:r>
        <w:t>Le Québec doit éviter d'être prisonnier de fournisseurs opaques ou étrangers sans contrôle sur les données, les coûts, l'auditabilité et les risques.</w:t>
      </w:r>
    </w:p>
    <w:p>
      <w:pPr>
        <w:pStyle w:val="Heading2"/>
      </w:pPr>
      <w:r>
        <w:t>170. Que propose Nova concernant les médias?</w:t>
      </w:r>
    </w:p>
    <w:p>
      <w:pPr>
        <w:pStyle w:val="AnswerNova"/>
      </w:pPr>
      <w:r>
        <w:t>Nova défend la liberté de presse, mais veut la transparence des subventions, publicités gouvernementales, contrats de communication et conflits d'intérêts.</w:t>
      </w:r>
    </w:p>
    <w:p>
      <w:pPr>
        <w:pStyle w:val="Heading2"/>
      </w:pPr>
      <w:r>
        <w:t>171. Pourquoi la souveraineté numérique est-il important pour Nova?</w:t>
      </w:r>
    </w:p>
    <w:p>
      <w:pPr>
        <w:pStyle w:val="AnswerNova"/>
      </w:pPr>
      <w:r>
        <w:t>Le Québec doit contrôler ses données, systèmes publics, registres, fournisseurs critiques, infrastructures numériques et outils électoraux.</w:t>
      </w:r>
    </w:p>
    <w:p>
      <w:pPr>
        <w:pStyle w:val="Heading2"/>
      </w:pPr>
      <w:r>
        <w:t>172. Pourquoi les données personnelles est-il important pour Nova?</w:t>
      </w:r>
    </w:p>
    <w:p>
      <w:pPr>
        <w:pStyle w:val="AnswerNova"/>
      </w:pPr>
      <w:r>
        <w:t>Nova défend le principe : moins collecter, mieux protéger, mieux contrôler. Toute collecte doit être nécessaire, proportionnée et expliquée.</w:t>
      </w:r>
    </w:p>
    <w:p>
      <w:pPr>
        <w:pStyle w:val="Heading2"/>
      </w:pPr>
      <w:r>
        <w:t>173. Est-ce que Nova refuse le score social?</w:t>
      </w:r>
    </w:p>
    <w:p>
      <w:pPr>
        <w:pStyle w:val="AnswerNova"/>
      </w:pPr>
      <w:r>
        <w:t>Les données de santé, fiscales, judiciaires, scolaires, biométriques, électorales, financières et familiales doivent recevoir une protection renforcée.</w:t>
      </w:r>
    </w:p>
    <w:p>
      <w:pPr>
        <w:pStyle w:val="AnswerNova"/>
      </w:pPr>
      <w:r>
        <w:t>La règle Nova est de rendre la décision compréhensible, vérifiable et corrigible. Le citoyen doit pouvoir voir ce qui est promis, ce qui est fait et ce qui doit être corrigé.</w:t>
      </w:r>
    </w:p>
    <w:p>
      <w:pPr>
        <w:pStyle w:val="Heading2"/>
      </w:pPr>
      <w:r>
        <w:t>174. Pourquoi la journalisation des accès est-il important pour Nova?</w:t>
      </w:r>
    </w:p>
    <w:p>
      <w:pPr>
        <w:pStyle w:val="AnswerNova"/>
      </w:pPr>
      <w:r>
        <w:t>Les systèmes publics doivent enregistrer qui consulte une donnée, quand, pourquoi et dans quel cadre légal, avec sanctions en cas d'abus.</w:t>
      </w:r>
    </w:p>
    <w:p>
      <w:pPr>
        <w:pStyle w:val="Heading2"/>
      </w:pPr>
      <w:r>
        <w:t>175. Pourquoi l’identité numérique est-il important pour Nova?</w:t>
      </w:r>
    </w:p>
    <w:p>
      <w:pPr>
        <w:pStyle w:val="AnswerNova"/>
      </w:pPr>
      <w:r>
        <w:t>Une identité numérique ne doit jamais devenir un outil de contrôle social. Elle doit être limitée, sécurisée, auditée et accompagnée d'options humaines et non numériques.</w:t>
      </w:r>
    </w:p>
    <w:p>
      <w:pPr>
        <w:pStyle w:val="AnswerNova"/>
      </w:pPr>
      <w:r>
        <w:t>La règle Nova est de rendre la décision compréhensible, vérifiable et corrigible. Le citoyen doit pouvoir voir ce qui est promis, ce qui est fait et ce qui doit être corrigé.</w:t>
      </w:r>
    </w:p>
    <w:p>
      <w:pPr>
        <w:pStyle w:val="Heading2"/>
      </w:pPr>
      <w:r>
        <w:t>176. Pourquoi l’intelligence artificielle est-il important pour Nova?</w:t>
      </w:r>
    </w:p>
    <w:p>
      <w:pPr>
        <w:pStyle w:val="AnswerNova"/>
      </w:pPr>
      <w:r>
        <w:t>L'IA peut aider l'État, mais ne doit pas remplacer la responsabilité humaine. Les décisions sensibles doivent rester explicables, contestables et contrôlées.</w:t>
      </w:r>
    </w:p>
    <w:p>
      <w:pPr>
        <w:pStyle w:val="Heading2"/>
      </w:pPr>
      <w:r>
        <w:t>177. Pourquoi le score social est-il important pour Nova?</w:t>
      </w:r>
    </w:p>
    <w:p>
      <w:pPr>
        <w:pStyle w:val="AnswerNova"/>
      </w:pPr>
      <w:r>
        <w:t>Nova refuse tout système de score social qui noterait les citoyens et conditionnerait leurs droits, services, déplacements ou participation sociale.</w:t>
      </w:r>
    </w:p>
    <w:p>
      <w:pPr>
        <w:pStyle w:val="Heading2"/>
      </w:pPr>
      <w:r>
        <w:t>178. Pourquoi la surveillance de masse est-il important pour Nova?</w:t>
      </w:r>
    </w:p>
    <w:p>
      <w:pPr>
        <w:pStyle w:val="AnswerNova"/>
      </w:pPr>
      <w:r>
        <w:t>Nova refuse la surveillance généralisée. Toute surveillance doit être ciblée, légale, proportionnée, limitée et contrôlée.</w:t>
      </w:r>
    </w:p>
    <w:p>
      <w:pPr>
        <w:pStyle w:val="Heading2"/>
      </w:pPr>
      <w:r>
        <w:t>179. Pourquoi les fournisseurs technologiques est-il important pour Nova?</w:t>
      </w:r>
    </w:p>
    <w:p>
      <w:pPr>
        <w:pStyle w:val="AnswerNova"/>
      </w:pPr>
      <w:r>
        <w:t>Le Québec doit éviter d'être prisonnier de fournisseurs opaques ou étrangers sans contrôle sur les données, les coûts, l'auditabilité et les risques.</w:t>
      </w:r>
    </w:p>
    <w:p>
      <w:pPr>
        <w:pStyle w:val="Heading2"/>
      </w:pPr>
      <w:r>
        <w:t>180. Pourquoi les médias est-il important pour Nova?</w:t>
      </w:r>
    </w:p>
    <w:p>
      <w:pPr>
        <w:pStyle w:val="AnswerNova"/>
      </w:pPr>
      <w:r>
        <w:t>Nova défend la liberté de presse, mais veut la transparence des subventions, publicités gouvernementales, contrats de communication et conflits d'intérêts.</w:t>
      </w:r>
    </w:p>
    <w:p>
      <w:pPr>
        <w:pStyle w:val="Heading2"/>
      </w:pPr>
      <w:r>
        <w:t>181. Comment Nova veut-il encadrer la souveraineté numérique?</w:t>
      </w:r>
    </w:p>
    <w:p>
      <w:pPr>
        <w:pStyle w:val="AnswerNova"/>
      </w:pPr>
      <w:r>
        <w:t>Le Québec doit contrôler ses données, systèmes publics, registres, fournisseurs critiques, infrastructures numériques et outils électoraux.</w:t>
      </w:r>
    </w:p>
    <w:p>
      <w:pPr>
        <w:pStyle w:val="Heading2"/>
      </w:pPr>
      <w:r>
        <w:t>182. Comment Nova veut-il encadrer les données personnelles?</w:t>
      </w:r>
    </w:p>
    <w:p>
      <w:pPr>
        <w:pStyle w:val="AnswerNova"/>
      </w:pPr>
      <w:r>
        <w:t>Nova défend le principe : moins collecter, mieux protéger, mieux contrôler. Toute collecte doit être nécessaire, proportionnée et expliquée.</w:t>
      </w:r>
    </w:p>
    <w:p>
      <w:pPr>
        <w:pStyle w:val="AnswerNova"/>
      </w:pPr>
      <w:r>
        <w:t>La règle Nova est de rendre la décision compréhensible, vérifiable et corrigible. Le citoyen doit pouvoir voir ce qui est promis, ce qui est fait et ce qui doit être corrigé.</w:t>
      </w:r>
    </w:p>
    <w:p>
      <w:pPr>
        <w:pStyle w:val="Heading2"/>
      </w:pPr>
      <w:r>
        <w:t>183. Comment Nova veut-il encadrer les données sensibles?</w:t>
      </w:r>
    </w:p>
    <w:p>
      <w:pPr>
        <w:pStyle w:val="AnswerNova"/>
      </w:pPr>
      <w:r>
        <w:t>Les données de santé, fiscales, judiciaires, scolaires, biométriques, électorales, financières et familiales doivent recevoir une protection renforcée.</w:t>
      </w:r>
    </w:p>
    <w:p>
      <w:pPr>
        <w:pStyle w:val="Heading2"/>
      </w:pPr>
      <w:r>
        <w:t>184. Comment Nova veut-il encadrer la journalisation des accès?</w:t>
      </w:r>
    </w:p>
    <w:p>
      <w:pPr>
        <w:pStyle w:val="AnswerNova"/>
      </w:pPr>
      <w:r>
        <w:t>Les systèmes publics doivent enregistrer qui consulte une donnée, quand, pourquoi et dans quel cadre légal, avec sanctions en cas d'abus.</w:t>
      </w:r>
    </w:p>
    <w:p>
      <w:pPr>
        <w:pStyle w:val="Heading2"/>
      </w:pPr>
      <w:r>
        <w:t>185. Comment Nova veut-il encadrer l’identité numérique?</w:t>
      </w:r>
    </w:p>
    <w:p>
      <w:pPr>
        <w:pStyle w:val="AnswerNova"/>
      </w:pPr>
      <w:r>
        <w:t>Une identité numérique ne doit jamais devenir un outil de contrôle social. Elle doit être limitée, sécurisée, auditée et accompagnée d'options humaines et non numériques.</w:t>
      </w:r>
    </w:p>
    <w:p>
      <w:pPr>
        <w:pStyle w:val="Heading2"/>
      </w:pPr>
      <w:r>
        <w:t>186. Comment Nova veut-il encadrer l’intelligence artificielle?</w:t>
      </w:r>
    </w:p>
    <w:p>
      <w:pPr>
        <w:pStyle w:val="AnswerNova"/>
      </w:pPr>
      <w:r>
        <w:t>L'IA peut aider l'État, mais ne doit pas remplacer la responsabilité humaine. Les décisions sensibles doivent rester explicables, contestables et contrôlées.</w:t>
      </w:r>
    </w:p>
    <w:p>
      <w:pPr>
        <w:pStyle w:val="Heading2"/>
      </w:pPr>
      <w:r>
        <w:t>187. Comment Nova veut-il encadrer le score social?</w:t>
      </w:r>
    </w:p>
    <w:p>
      <w:pPr>
        <w:pStyle w:val="AnswerNova"/>
      </w:pPr>
      <w:r>
        <w:t>Nova refuse tout système de score social qui noterait les citoyens et conditionnerait leurs droits, services, déplacements ou participation sociale.</w:t>
      </w:r>
    </w:p>
    <w:p>
      <w:pPr>
        <w:pStyle w:val="Heading2"/>
      </w:pPr>
      <w:r>
        <w:t>188. Comment Nova veut-il encadrer la surveillance de masse?</w:t>
      </w:r>
    </w:p>
    <w:p>
      <w:pPr>
        <w:pStyle w:val="AnswerNova"/>
      </w:pPr>
      <w:r>
        <w:t>Nova refuse la surveillance généralisée. Toute surveillance doit être ciblée, légale, proportionnée, limitée et contrôlée.</w:t>
      </w:r>
    </w:p>
    <w:p>
      <w:pPr>
        <w:pStyle w:val="Heading2"/>
      </w:pPr>
      <w:r>
        <w:t>189. Comment Nova veut-il encadrer les fournisseurs technologiques?</w:t>
      </w:r>
    </w:p>
    <w:p>
      <w:pPr>
        <w:pStyle w:val="AnswerNova"/>
      </w:pPr>
      <w:r>
        <w:t>Le Québec doit éviter d'être prisonnier de fournisseurs opaques ou étrangers sans contrôle sur les données, les coûts, l'auditabilité et les risques.</w:t>
      </w:r>
    </w:p>
    <w:p>
      <w:pPr>
        <w:pStyle w:val="AnswerNova"/>
      </w:pPr>
      <w:r>
        <w:t>La règle Nova est de rendre la décision compréhensible, vérifiable et corrigible. Le citoyen doit pouvoir voir ce qui est promis, ce qui est fait et ce qui doit être corrigé.</w:t>
      </w:r>
    </w:p>
    <w:p>
      <w:pPr>
        <w:pStyle w:val="Heading2"/>
      </w:pPr>
      <w:r>
        <w:t>190. Comment Nova veut-il encadrer les médias?</w:t>
      </w:r>
    </w:p>
    <w:p>
      <w:pPr>
        <w:pStyle w:val="AnswerNova"/>
      </w:pPr>
      <w:r>
        <w:t>Nova défend la liberté de presse, mais veut la transparence des subventions, publicités gouvernementales, contrats de communication et conflits d'intérêts.</w:t>
      </w:r>
    </w:p>
    <w:p>
      <w:r>
        <w:br w:type="page"/>
      </w:r>
    </w:p>
    <w:p>
      <w:pPr>
        <w:pStyle w:val="Heading1"/>
      </w:pPr>
      <w:r>
        <w:t>Bloc 8 - Sécurité publique, justice, corruption, police et libertés</w:t>
      </w:r>
    </w:p>
    <w:p>
      <w:r>
        <w:rPr>
          <w:i/>
          <w:color w:val="404040"/>
        </w:rPr>
        <w:t>Ce bloc présente l’équilibre Nova : sécurité forte, justice accessible, police responsable, lutte contre la corruption et refus de l’État policier.</w:t>
      </w:r>
    </w:p>
    <w:p>
      <w:pPr>
        <w:pStyle w:val="Heading2"/>
      </w:pPr>
      <w:r>
        <w:t>191. Quelle est la position de Nova sur la sécurité publique?</w:t>
      </w:r>
    </w:p>
    <w:p>
      <w:pPr>
        <w:pStyle w:val="AnswerNova"/>
      </w:pPr>
      <w:r>
        <w:t>La sécurité publique est une mission essentielle de l'État. Les citoyens doivent pouvoir vivre sans violence, intimidation ou désordre, tout en étant protégés contre l'État policier.</w:t>
      </w:r>
    </w:p>
    <w:p>
      <w:pPr>
        <w:pStyle w:val="AnswerNova"/>
      </w:pPr>
      <w:r>
        <w:t>La règle Nova est de rendre la décision compréhensible, vérifiable et corrigible. Le citoyen doit pouvoir voir ce qui est promis, ce qui est fait et ce qui doit être corrigé.</w:t>
      </w:r>
    </w:p>
    <w:p>
      <w:pPr>
        <w:pStyle w:val="Heading2"/>
      </w:pPr>
      <w:r>
        <w:t>192. Que propose Nova concernant la justice?</w:t>
      </w:r>
    </w:p>
    <w:p>
      <w:pPr>
        <w:pStyle w:val="AnswerNova"/>
      </w:pPr>
      <w:r>
        <w:t>Nova veut une justice plus rapide, plus accessible et plus compréhensible. Une justice trop lente devient une injustice pour tous.</w:t>
      </w:r>
    </w:p>
    <w:p>
      <w:pPr>
        <w:pStyle w:val="Heading2"/>
      </w:pPr>
      <w:r>
        <w:t>193. Est-ce que Nova veut un État policier?</w:t>
      </w:r>
    </w:p>
    <w:p>
      <w:pPr>
        <w:pStyle w:val="AnswerNova"/>
      </w:pPr>
      <w:r>
        <w:t>Les victimes doivent être informées, accompagnées, protégées et respectées dans les procédures, avec une communication claire et un suivi réel.</w:t>
      </w:r>
    </w:p>
    <w:p>
      <w:pPr>
        <w:pStyle w:val="AnswerNova"/>
      </w:pPr>
      <w:r>
        <w:t>La règle Nova est de rendre la décision compréhensible, vérifiable et corrigible. Le citoyen doit pouvoir voir ce qui est promis, ce qui est fait et ce qui doit être corrigé.</w:t>
      </w:r>
    </w:p>
    <w:p>
      <w:pPr>
        <w:pStyle w:val="Heading2"/>
      </w:pPr>
      <w:r>
        <w:t>194. Que propose Nova concernant la récidive?</w:t>
      </w:r>
    </w:p>
    <w:p>
      <w:pPr>
        <w:pStyle w:val="AnswerNova"/>
      </w:pPr>
      <w:r>
        <w:t>La récidive doit être traitée par un suivi sérieux, des sanctions proportionnées, la réinsertion lorsque possible et la protection prioritaire de la société.</w:t>
      </w:r>
    </w:p>
    <w:p>
      <w:pPr>
        <w:pStyle w:val="Heading2"/>
      </w:pPr>
      <w:r>
        <w:t>195. Que propose Nova concernant la police?</w:t>
      </w:r>
    </w:p>
    <w:p>
      <w:pPr>
        <w:pStyle w:val="AnswerNova"/>
      </w:pPr>
      <w:r>
        <w:t>La police doit protéger les citoyens, faire respecter la loi, être soutenue quand elle agit correctement et contrôlée en cas d'abus.</w:t>
      </w:r>
    </w:p>
    <w:p>
      <w:pPr>
        <w:pStyle w:val="Heading2"/>
      </w:pPr>
      <w:r>
        <w:t>196. Que propose Nova concernant le crime organisé?</w:t>
      </w:r>
    </w:p>
    <w:p>
      <w:pPr>
        <w:pStyle w:val="AnswerNova"/>
      </w:pPr>
      <w:r>
        <w:t>Le crime organisé doit être combattu par enquêtes spécialisées, lutte contre le financement criminel, protection des témoins et saisie des profits illégaux.</w:t>
      </w:r>
    </w:p>
    <w:p>
      <w:pPr>
        <w:pStyle w:val="Heading2"/>
      </w:pPr>
      <w:r>
        <w:t>197. Que propose Nova concernant la corruption?</w:t>
      </w:r>
    </w:p>
    <w:p>
      <w:pPr>
        <w:pStyle w:val="AnswerNova"/>
      </w:pPr>
      <w:r>
        <w:t>La corruption est une attaque contre le peuple : audits, transparence des contrats, protection des lanceurs d'alerte, sanctions et récupération des fonds sont nécessaires.</w:t>
      </w:r>
    </w:p>
    <w:p>
      <w:pPr>
        <w:pStyle w:val="Heading2"/>
      </w:pPr>
      <w:r>
        <w:t>198. Que propose Nova concernant les conflits d’intérêts?</w:t>
      </w:r>
    </w:p>
    <w:p>
      <w:pPr>
        <w:pStyle w:val="AnswerNova"/>
      </w:pPr>
      <w:r>
        <w:t>Les conflits d'intérêts doivent être déclarés, publiés lorsque pertinent et entraîner le retrait du décideur concerné.</w:t>
      </w:r>
    </w:p>
    <w:p>
      <w:pPr>
        <w:pStyle w:val="AnswerNova"/>
      </w:pPr>
      <w:r>
        <w:t>La règle Nova est de rendre la décision compréhensible, vérifiable et corrigible. Le citoyen doit pouvoir voir ce qui est promis, ce qui est fait et ce qui doit être corrigé.</w:t>
      </w:r>
    </w:p>
    <w:p>
      <w:pPr>
        <w:pStyle w:val="Heading2"/>
      </w:pPr>
      <w:r>
        <w:t>199. Que propose Nova concernant les pouvoirs d’urgence?</w:t>
      </w:r>
    </w:p>
    <w:p>
      <w:pPr>
        <w:pStyle w:val="AnswerNova"/>
      </w:pPr>
      <w:r>
        <w:t>Les mesures d'urgence doivent être limitées, justifiées, proportionnées, contrôlées, contestables et suivies d'un bilan public.</w:t>
      </w:r>
    </w:p>
    <w:p>
      <w:pPr>
        <w:pStyle w:val="Heading2"/>
      </w:pPr>
      <w:r>
        <w:t>200. Que propose Nova concernant les droits et libertés?</w:t>
      </w:r>
    </w:p>
    <w:p>
      <w:pPr>
        <w:pStyle w:val="AnswerNova"/>
      </w:pPr>
      <w:r>
        <w:t>Les droits doivent être protégés par la Constitution, les tribunaux, les contre-pouvoirs, l'accès à l'information et le droit de contester l'État.</w:t>
      </w:r>
    </w:p>
    <w:p>
      <w:pPr>
        <w:pStyle w:val="Heading2"/>
      </w:pPr>
      <w:r>
        <w:t>201. Pourquoi la sécurité publique est-il important pour Nova?</w:t>
      </w:r>
    </w:p>
    <w:p>
      <w:pPr>
        <w:pStyle w:val="AnswerNova"/>
      </w:pPr>
      <w:r>
        <w:t>La sécurité publique est une mission essentielle de l'État. Les citoyens doivent pouvoir vivre sans violence, intimidation ou désordre, tout en étant protégés contre l'État policier.</w:t>
      </w:r>
    </w:p>
    <w:p>
      <w:pPr>
        <w:pStyle w:val="Heading2"/>
      </w:pPr>
      <w:r>
        <w:t>202. Pourquoi la justice est-il important pour Nova?</w:t>
      </w:r>
    </w:p>
    <w:p>
      <w:pPr>
        <w:pStyle w:val="AnswerNova"/>
      </w:pPr>
      <w:r>
        <w:t>Nova veut une justice plus rapide, plus accessible et plus compréhensible. Une justice trop lente devient une injustice pour tous.</w:t>
      </w:r>
    </w:p>
    <w:p>
      <w:pPr>
        <w:pStyle w:val="Heading2"/>
      </w:pPr>
      <w:r>
        <w:t>203. Pourquoi les victimes est-il important pour Nova?</w:t>
      </w:r>
    </w:p>
    <w:p>
      <w:pPr>
        <w:pStyle w:val="AnswerNova"/>
      </w:pPr>
      <w:r>
        <w:t>Les victimes doivent être informées, accompagnées, protégées et respectées dans les procédures, avec une communication claire et un suivi réel.</w:t>
      </w:r>
    </w:p>
    <w:p>
      <w:pPr>
        <w:pStyle w:val="Heading2"/>
      </w:pPr>
      <w:r>
        <w:t>204. Pourquoi la récidive est-il important pour Nova?</w:t>
      </w:r>
    </w:p>
    <w:p>
      <w:pPr>
        <w:pStyle w:val="AnswerNova"/>
      </w:pPr>
      <w:r>
        <w:t>La récidive doit être traitée par un suivi sérieux, des sanctions proportionnées, la réinsertion lorsque possible et la protection prioritaire de la société.</w:t>
      </w:r>
    </w:p>
    <w:p>
      <w:pPr>
        <w:pStyle w:val="Heading2"/>
      </w:pPr>
      <w:r>
        <w:t>205. Pourquoi la police est-il important pour Nova?</w:t>
      </w:r>
    </w:p>
    <w:p>
      <w:pPr>
        <w:pStyle w:val="AnswerNova"/>
      </w:pPr>
      <w:r>
        <w:t>La police doit protéger les citoyens, faire respecter la loi, être soutenue quand elle agit correctement et contrôlée en cas d'abus.</w:t>
      </w:r>
    </w:p>
    <w:p>
      <w:pPr>
        <w:pStyle w:val="AnswerNova"/>
      </w:pPr>
      <w:r>
        <w:t>La règle Nova est de rendre la décision compréhensible, vérifiable et corrigible. Le citoyen doit pouvoir voir ce qui est promis, ce qui est fait et ce qui doit être corrigé.</w:t>
      </w:r>
    </w:p>
    <w:p>
      <w:pPr>
        <w:pStyle w:val="Heading2"/>
      </w:pPr>
      <w:r>
        <w:t>206. Pourquoi le crime organisé est-il important pour Nova?</w:t>
      </w:r>
    </w:p>
    <w:p>
      <w:pPr>
        <w:pStyle w:val="AnswerNova"/>
      </w:pPr>
      <w:r>
        <w:t>Le crime organisé doit être combattu par enquêtes spécialisées, lutte contre le financement criminel, protection des témoins et saisie des profits illégaux.</w:t>
      </w:r>
    </w:p>
    <w:p>
      <w:pPr>
        <w:pStyle w:val="Heading2"/>
      </w:pPr>
      <w:r>
        <w:t>207. Pourquoi la corruption est-il important pour Nova?</w:t>
      </w:r>
    </w:p>
    <w:p>
      <w:pPr>
        <w:pStyle w:val="AnswerNova"/>
      </w:pPr>
      <w:r>
        <w:t>La corruption est une attaque contre le peuple : audits, transparence des contrats, protection des lanceurs d'alerte, sanctions et récupération des fonds sont nécessaires.</w:t>
      </w:r>
    </w:p>
    <w:p>
      <w:pPr>
        <w:pStyle w:val="Heading2"/>
      </w:pPr>
      <w:r>
        <w:t>208. Pourquoi les conflits d’intérêts est-il important pour Nova?</w:t>
      </w:r>
    </w:p>
    <w:p>
      <w:pPr>
        <w:pStyle w:val="AnswerNova"/>
      </w:pPr>
      <w:r>
        <w:t>Les conflits d'intérêts doivent être déclarés, publiés lorsque pertinent et entraîner le retrait du décideur concerné.</w:t>
      </w:r>
    </w:p>
    <w:p>
      <w:pPr>
        <w:pStyle w:val="Heading2"/>
      </w:pPr>
      <w:r>
        <w:t>209. Pourquoi les pouvoirs d’urgence est-il important pour Nova?</w:t>
      </w:r>
    </w:p>
    <w:p>
      <w:pPr>
        <w:pStyle w:val="AnswerNova"/>
      </w:pPr>
      <w:r>
        <w:t>Les mesures d'urgence doivent être limitées, justifiées, proportionnées, contrôlées, contestables et suivies d'un bilan public.</w:t>
      </w:r>
    </w:p>
    <w:p>
      <w:pPr>
        <w:pStyle w:val="Heading2"/>
      </w:pPr>
      <w:r>
        <w:t>210. Pourquoi les droits et libertés est-il important pour Nova?</w:t>
      </w:r>
    </w:p>
    <w:p>
      <w:pPr>
        <w:pStyle w:val="AnswerNova"/>
      </w:pPr>
      <w:r>
        <w:t>Les droits doivent être protégés par la Constitution, les tribunaux, les contre-pouvoirs, l'accès à l'information et le droit de contester l'État.</w:t>
      </w:r>
    </w:p>
    <w:p>
      <w:pPr>
        <w:pStyle w:val="Heading2"/>
      </w:pPr>
      <w:r>
        <w:t>211. Comment Nova veut-il encadrer la sécurité publique?</w:t>
      </w:r>
    </w:p>
    <w:p>
      <w:pPr>
        <w:pStyle w:val="AnswerNova"/>
      </w:pPr>
      <w:r>
        <w:t>La sécurité publique est une mission essentielle de l'État. Les citoyens doivent pouvoir vivre sans violence, intimidation ou désordre, tout en étant protégés contre l'État policier.</w:t>
      </w:r>
    </w:p>
    <w:p>
      <w:pPr>
        <w:pStyle w:val="Heading2"/>
      </w:pPr>
      <w:r>
        <w:t>212. Comment Nova veut-il encadrer la justice?</w:t>
      </w:r>
    </w:p>
    <w:p>
      <w:pPr>
        <w:pStyle w:val="AnswerNova"/>
      </w:pPr>
      <w:r>
        <w:t>Nova veut une justice plus rapide, plus accessible et plus compréhensible. Une justice trop lente devient une injustice pour tous.</w:t>
      </w:r>
    </w:p>
    <w:p>
      <w:pPr>
        <w:pStyle w:val="AnswerNova"/>
      </w:pPr>
      <w:r>
        <w:t>La règle Nova est de rendre la décision compréhensible, vérifiable et corrigible. Le citoyen doit pouvoir voir ce qui est promis, ce qui est fait et ce qui doit être corrigé.</w:t>
      </w:r>
    </w:p>
    <w:p>
      <w:pPr>
        <w:pStyle w:val="Heading2"/>
      </w:pPr>
      <w:r>
        <w:t>213. Comment Nova veut-il encadrer les victimes?</w:t>
      </w:r>
    </w:p>
    <w:p>
      <w:pPr>
        <w:pStyle w:val="AnswerNova"/>
      </w:pPr>
      <w:r>
        <w:t>Les victimes doivent être informées, accompagnées, protégées et respectées dans les procédures, avec une communication claire et un suivi réel.</w:t>
      </w:r>
    </w:p>
    <w:p>
      <w:pPr>
        <w:pStyle w:val="Heading2"/>
      </w:pPr>
      <w:r>
        <w:t>214. Comment Nova veut-il encadrer la récidive?</w:t>
      </w:r>
    </w:p>
    <w:p>
      <w:pPr>
        <w:pStyle w:val="AnswerNova"/>
      </w:pPr>
      <w:r>
        <w:t>La récidive doit être traitée par un suivi sérieux, des sanctions proportionnées, la réinsertion lorsque possible et la protection prioritaire de la société.</w:t>
      </w:r>
    </w:p>
    <w:p>
      <w:pPr>
        <w:pStyle w:val="Heading2"/>
      </w:pPr>
      <w:r>
        <w:t>215. Comment Nova veut-il encadrer la police?</w:t>
      </w:r>
    </w:p>
    <w:p>
      <w:pPr>
        <w:pStyle w:val="AnswerNova"/>
      </w:pPr>
      <w:r>
        <w:t>La police doit protéger les citoyens, faire respecter la loi, être soutenue quand elle agit correctement et contrôlée en cas d'abus.</w:t>
      </w:r>
    </w:p>
    <w:p>
      <w:pPr>
        <w:pStyle w:val="Heading2"/>
      </w:pPr>
      <w:r>
        <w:t>216. Comment Nova veut-il encadrer le crime organisé?</w:t>
      </w:r>
    </w:p>
    <w:p>
      <w:pPr>
        <w:pStyle w:val="AnswerNova"/>
      </w:pPr>
      <w:r>
        <w:t>Le crime organisé doit être combattu par enquêtes spécialisées, lutte contre le financement criminel, protection des témoins et saisie des profits illégaux.</w:t>
      </w:r>
    </w:p>
    <w:p>
      <w:pPr>
        <w:pStyle w:val="Heading2"/>
      </w:pPr>
      <w:r>
        <w:t>217. Comment Nova veut-il encadrer la corruption?</w:t>
      </w:r>
    </w:p>
    <w:p>
      <w:pPr>
        <w:pStyle w:val="AnswerNova"/>
      </w:pPr>
      <w:r>
        <w:t>La corruption est une attaque contre le peuple : audits, transparence des contrats, protection des lanceurs d'alerte, sanctions et récupération des fonds sont nécessaires.</w:t>
      </w:r>
    </w:p>
    <w:p>
      <w:pPr>
        <w:pStyle w:val="Heading2"/>
      </w:pPr>
      <w:r>
        <w:t>218. Comment Nova veut-il encadrer les conflits d’intérêts?</w:t>
      </w:r>
    </w:p>
    <w:p>
      <w:pPr>
        <w:pStyle w:val="AnswerNova"/>
      </w:pPr>
      <w:r>
        <w:t>Les conflits d'intérêts doivent être déclarés, publiés lorsque pertinent et entraîner le retrait du décideur concerné.</w:t>
      </w:r>
    </w:p>
    <w:p>
      <w:pPr>
        <w:pStyle w:val="Heading2"/>
      </w:pPr>
      <w:r>
        <w:t>219. Comment Nova veut-il encadrer les pouvoirs d’urgence?</w:t>
      </w:r>
    </w:p>
    <w:p>
      <w:pPr>
        <w:pStyle w:val="AnswerNova"/>
      </w:pPr>
      <w:r>
        <w:t>Les mesures d'urgence doivent être limitées, justifiées, proportionnées, contrôlées, contestables et suivies d'un bilan public.</w:t>
      </w:r>
    </w:p>
    <w:p>
      <w:pPr>
        <w:pStyle w:val="AnswerNova"/>
      </w:pPr>
      <w:r>
        <w:t>La règle Nova est de rendre la décision compréhensible, vérifiable et corrigible. Le citoyen doit pouvoir voir ce qui est promis, ce qui est fait et ce qui doit être corrigé.</w:t>
      </w:r>
    </w:p>
    <w:p>
      <w:pPr>
        <w:pStyle w:val="Heading2"/>
      </w:pPr>
      <w:r>
        <w:t>220. Comment Nova veut-il encadrer les droits et libertés?</w:t>
      </w:r>
    </w:p>
    <w:p>
      <w:pPr>
        <w:pStyle w:val="AnswerNova"/>
      </w:pPr>
      <w:r>
        <w:t>Les droits doivent être protégés par la Constitution, les tribunaux, les contre-pouvoirs, l'accès à l'information et le droit de contester l'État.</w:t>
      </w:r>
    </w:p>
    <w:p>
      <w:pPr>
        <w:pStyle w:val="Heading2"/>
      </w:pPr>
      <w:r>
        <w:t>221. Quel problème Nova veut-il corriger avec la sécurité publique?</w:t>
      </w:r>
    </w:p>
    <w:p>
      <w:pPr>
        <w:pStyle w:val="AnswerNova"/>
      </w:pPr>
      <w:r>
        <w:t>La sécurité publique est une mission essentielle de l'État. Les citoyens doivent pouvoir vivre sans violence, intimidation ou désordre, tout en étant protégés contre l'État policier.</w:t>
      </w:r>
    </w:p>
    <w:p>
      <w:pPr>
        <w:pStyle w:val="Heading2"/>
      </w:pPr>
      <w:r>
        <w:t>222. Quel problème Nova veut-il corriger avec la justice?</w:t>
      </w:r>
    </w:p>
    <w:p>
      <w:pPr>
        <w:pStyle w:val="AnswerNova"/>
      </w:pPr>
      <w:r>
        <w:t>Nova veut une justice plus rapide, plus accessible et plus compréhensible. Une justice trop lente devient une injustice pour tous.</w:t>
      </w:r>
    </w:p>
    <w:p>
      <w:pPr>
        <w:pStyle w:val="Heading2"/>
      </w:pPr>
      <w:r>
        <w:t>223. Quel problème Nova veut-il corriger avec les victimes?</w:t>
      </w:r>
    </w:p>
    <w:p>
      <w:pPr>
        <w:pStyle w:val="AnswerNova"/>
      </w:pPr>
      <w:r>
        <w:t>Les victimes doivent être informées, accompagnées, protégées et respectées dans les procédures, avec une communication claire et un suivi réel.</w:t>
      </w:r>
    </w:p>
    <w:p>
      <w:pPr>
        <w:pStyle w:val="Heading2"/>
      </w:pPr>
      <w:r>
        <w:t>224. Quel problème Nova veut-il corriger avec la récidive?</w:t>
      </w:r>
    </w:p>
    <w:p>
      <w:pPr>
        <w:pStyle w:val="AnswerNova"/>
      </w:pPr>
      <w:r>
        <w:t>La récidive doit être traitée par un suivi sérieux, des sanctions proportionnées, la réinsertion lorsque possible et la protection prioritaire de la société.</w:t>
      </w:r>
    </w:p>
    <w:p>
      <w:r>
        <w:br w:type="page"/>
      </w:r>
    </w:p>
    <w:p>
      <w:pPr>
        <w:pStyle w:val="Heading1"/>
      </w:pPr>
      <w:r>
        <w:t>Bloc 9 - Gouvernance interne, candidats, élus, financement et code de conduite</w:t>
      </w:r>
    </w:p>
    <w:p>
      <w:r>
        <w:rPr>
          <w:i/>
          <w:color w:val="404040"/>
        </w:rPr>
        <w:t>Ce bloc explique comment Nova veut éviter de reproduire les dérives des anciens partis : culte du chef, privilèges, financement opaque et opportunisme.</w:t>
      </w:r>
    </w:p>
    <w:p>
      <w:pPr>
        <w:pStyle w:val="Heading2"/>
      </w:pPr>
      <w:r>
        <w:t>225. Pourquoi Nova a-t-il besoin d'un code de conduite?</w:t>
      </w:r>
    </w:p>
    <w:p>
      <w:pPr>
        <w:pStyle w:val="AnswerNova"/>
      </w:pPr>
      <w:r>
        <w:t>Nova doit appliquer à lui-même les règles qu'il veut imposer à l'État : intégrité, transparence, discipline, refus des privilèges et reddition de comptes.</w:t>
      </w:r>
    </w:p>
    <w:p>
      <w:pPr>
        <w:pStyle w:val="AnswerNova"/>
      </w:pPr>
      <w:r>
        <w:t>La règle Nova est de rendre la décision compréhensible, vérifiable et corrigible. Le citoyen doit pouvoir voir ce qui est promis, ce qui est fait et ce qui doit être corrigé.</w:t>
      </w:r>
    </w:p>
    <w:p>
      <w:pPr>
        <w:pStyle w:val="Heading2"/>
      </w:pPr>
      <w:r>
        <w:t>226. Est-ce que Nova refuse le culte du chef?</w:t>
      </w:r>
    </w:p>
    <w:p>
      <w:pPr>
        <w:pStyle w:val="AnswerNova"/>
      </w:pPr>
      <w:r>
        <w:t>Nova refuse le culte du chef. Le leadership est utile, mais il doit être contrôlable, remplaçable et soumis aux règles du projet.</w:t>
      </w:r>
    </w:p>
    <w:p>
      <w:pPr>
        <w:pStyle w:val="AnswerNova"/>
      </w:pPr>
      <w:r>
        <w:t>La règle Nova est de rendre la décision compréhensible, vérifiable et corrigible. Le citoyen doit pouvoir voir ce qui est promis, ce qui est fait et ce qui doit être corrigé.</w:t>
      </w:r>
    </w:p>
    <w:p>
      <w:pPr>
        <w:pStyle w:val="Heading2"/>
      </w:pPr>
      <w:r>
        <w:t>227. Que propose Nova concernant les candidats?</w:t>
      </w:r>
    </w:p>
    <w:p>
      <w:pPr>
        <w:pStyle w:val="AnswerNova"/>
      </w:pPr>
      <w:r>
        <w:t>Les candidats doivent être choisis selon l'intégrité, la compétence, l'enracinement, la compréhension du projet et le refus de l'opportunisme.</w:t>
      </w:r>
    </w:p>
    <w:p>
      <w:pPr>
        <w:pStyle w:val="Heading2"/>
      </w:pPr>
      <w:r>
        <w:t>228. Que propose Nova concernant la ligne de parti?</w:t>
      </w:r>
    </w:p>
    <w:p>
      <w:pPr>
        <w:pStyle w:val="AnswerNova"/>
      </w:pPr>
      <w:r>
        <w:t>Nova refuse la ligne de parti aveugle, mais exige la fidélité aux engagements fondamentaux et la transparence des divergences.</w:t>
      </w:r>
    </w:p>
    <w:p>
      <w:pPr>
        <w:pStyle w:val="Heading2"/>
      </w:pPr>
      <w:r>
        <w:t>229. Que propose Nova concernant les désaccords internes?</w:t>
      </w:r>
    </w:p>
    <w:p>
      <w:pPr>
        <w:pStyle w:val="AnswerNova"/>
      </w:pPr>
      <w:r>
        <w:t>Les désaccords de bonne foi doivent être protégés et encadrés par débat, médiation, comité d'éthique et décisions motivées.</w:t>
      </w:r>
    </w:p>
    <w:p>
      <w:pPr>
        <w:pStyle w:val="Heading2"/>
      </w:pPr>
      <w:r>
        <w:t>230. Que propose Nova concernant le financement?</w:t>
      </w:r>
    </w:p>
    <w:p>
      <w:pPr>
        <w:pStyle w:val="AnswerNova"/>
      </w:pPr>
      <w:r>
        <w:t>L'argent ne doit pas acheter le projet. Le financement doit être légal, propre, transparent et sans accès privilégié aux décisions.</w:t>
      </w:r>
    </w:p>
    <w:p>
      <w:pPr>
        <w:pStyle w:val="Heading2"/>
      </w:pPr>
      <w:r>
        <w:t>231. Que propose Nova concernant les privilèges des élus?</w:t>
      </w:r>
    </w:p>
    <w:p>
      <w:pPr>
        <w:pStyle w:val="AnswerNova"/>
      </w:pPr>
      <w:r>
        <w:t>Les élus Nova doivent refuser les avantages inutiles, dépenses de luxe, voyages injustifiés, passe-droits et conflits d'intérêts cachés.</w:t>
      </w:r>
    </w:p>
    <w:p>
      <w:pPr>
        <w:pStyle w:val="Heading2"/>
      </w:pPr>
      <w:r>
        <w:t>232. Que propose Nova concernant le comité d’éthique?</w:t>
      </w:r>
    </w:p>
    <w:p>
      <w:pPr>
        <w:pStyle w:val="AnswerNova"/>
      </w:pPr>
      <w:r>
        <w:t>Un comité d'éthique doit recevoir les signalements, examiner les conflits, protéger les lanceurs d'alerte et recommander les sanctions.</w:t>
      </w:r>
    </w:p>
    <w:p>
      <w:pPr>
        <w:pStyle w:val="AnswerNova"/>
      </w:pPr>
      <w:r>
        <w:t>La règle Nova est de rendre la décision compréhensible, vérifiable et corrigible. Le citoyen doit pouvoir voir ce qui est promis, ce qui est fait et ce qui doit être corrigé.</w:t>
      </w:r>
    </w:p>
    <w:p>
      <w:pPr>
        <w:pStyle w:val="Heading2"/>
      </w:pPr>
      <w:r>
        <w:t>233. Que propose Nova concernant l’infiltration?</w:t>
      </w:r>
    </w:p>
    <w:p>
      <w:pPr>
        <w:pStyle w:val="AnswerNova"/>
      </w:pPr>
      <w:r>
        <w:t>La vigilance contre l'opportunisme, le sabotage ou l'influence cachée doit exister sans tomber dans la paranoïa.</w:t>
      </w:r>
    </w:p>
    <w:p>
      <w:pPr>
        <w:pStyle w:val="Heading2"/>
      </w:pPr>
      <w:r>
        <w:t>234. Que propose Nova concernant la formation des élus?</w:t>
      </w:r>
    </w:p>
    <w:p>
      <w:pPr>
        <w:pStyle w:val="AnswerNova"/>
      </w:pPr>
      <w:r>
        <w:t>Les candidats et élus doivent être formés sur doctrine Nova, éthique, finances publiques, droits, démocratie, souveraineté et services essentiels.</w:t>
      </w:r>
    </w:p>
    <w:p>
      <w:pPr>
        <w:pStyle w:val="Heading2"/>
      </w:pPr>
      <w:r>
        <w:t>235. Pourquoi le code de conduite est-il important pour Nova?</w:t>
      </w:r>
    </w:p>
    <w:p>
      <w:pPr>
        <w:pStyle w:val="AnswerNova"/>
      </w:pPr>
      <w:r>
        <w:t>Nova doit appliquer à lui-même les règles qu'il veut imposer à l'État : intégrité, transparence, discipline, refus des privilèges et reddition de comptes.</w:t>
      </w:r>
    </w:p>
    <w:p>
      <w:pPr>
        <w:pStyle w:val="Heading2"/>
      </w:pPr>
      <w:r>
        <w:t>236. Pourquoi le culte du chef est-il important pour Nova?</w:t>
      </w:r>
    </w:p>
    <w:p>
      <w:pPr>
        <w:pStyle w:val="AnswerNova"/>
      </w:pPr>
      <w:r>
        <w:t>Nova refuse le culte du chef. Le leadership est utile, mais il doit être contrôlable, remplaçable et soumis aux règles du projet.</w:t>
      </w:r>
    </w:p>
    <w:p>
      <w:pPr>
        <w:pStyle w:val="Heading2"/>
      </w:pPr>
      <w:r>
        <w:t>237. Pourquoi les candidats est-il important pour Nova?</w:t>
      </w:r>
    </w:p>
    <w:p>
      <w:pPr>
        <w:pStyle w:val="AnswerNova"/>
      </w:pPr>
      <w:r>
        <w:t>Les candidats doivent être choisis selon l'intégrité, la compétence, l'enracinement, la compréhension du projet et le refus de l'opportunisme.</w:t>
      </w:r>
    </w:p>
    <w:p>
      <w:pPr>
        <w:pStyle w:val="Heading2"/>
      </w:pPr>
      <w:r>
        <w:t>238. Pourquoi la ligne de parti est-il important pour Nova?</w:t>
      </w:r>
    </w:p>
    <w:p>
      <w:pPr>
        <w:pStyle w:val="AnswerNova"/>
      </w:pPr>
      <w:r>
        <w:t>Nova refuse la ligne de parti aveugle, mais exige la fidélité aux engagements fondamentaux et la transparence des divergences.</w:t>
      </w:r>
    </w:p>
    <w:p>
      <w:pPr>
        <w:pStyle w:val="Heading2"/>
      </w:pPr>
      <w:r>
        <w:t>239. Pourquoi les désaccords internes est-il important pour Nova?</w:t>
      </w:r>
    </w:p>
    <w:p>
      <w:pPr>
        <w:pStyle w:val="AnswerNova"/>
      </w:pPr>
      <w:r>
        <w:t>Les désaccords de bonne foi doivent être protégés et encadrés par débat, médiation, comité d'éthique et décisions motivées.</w:t>
      </w:r>
    </w:p>
    <w:p>
      <w:pPr>
        <w:pStyle w:val="AnswerNova"/>
      </w:pPr>
      <w:r>
        <w:t>La règle Nova est de rendre la décision compréhensible, vérifiable et corrigible. Le citoyen doit pouvoir voir ce qui est promis, ce qui est fait et ce qui doit être corrigé.</w:t>
      </w:r>
    </w:p>
    <w:p>
      <w:pPr>
        <w:pStyle w:val="Heading2"/>
      </w:pPr>
      <w:r>
        <w:t>240. Pourquoi le financement est-il important pour Nova?</w:t>
      </w:r>
    </w:p>
    <w:p>
      <w:pPr>
        <w:pStyle w:val="AnswerNova"/>
      </w:pPr>
      <w:r>
        <w:t>L'argent ne doit pas acheter le projet. Le financement doit être légal, propre, transparent et sans accès privilégié aux décisions.</w:t>
      </w:r>
    </w:p>
    <w:p>
      <w:pPr>
        <w:pStyle w:val="Heading2"/>
      </w:pPr>
      <w:r>
        <w:t>241. Pourquoi les privilèges des élus est-il important pour Nova?</w:t>
      </w:r>
    </w:p>
    <w:p>
      <w:pPr>
        <w:pStyle w:val="AnswerNova"/>
      </w:pPr>
      <w:r>
        <w:t>Les élus Nova doivent refuser les avantages inutiles, dépenses de luxe, voyages injustifiés, passe-droits et conflits d'intérêts cachés.</w:t>
      </w:r>
    </w:p>
    <w:p>
      <w:pPr>
        <w:pStyle w:val="Heading2"/>
      </w:pPr>
      <w:r>
        <w:t>242. Pourquoi le comité d’éthique est-il important pour Nova?</w:t>
      </w:r>
    </w:p>
    <w:p>
      <w:pPr>
        <w:pStyle w:val="AnswerNova"/>
      </w:pPr>
      <w:r>
        <w:t>Un comité d'éthique doit recevoir les signalements, examiner les conflits, protéger les lanceurs d'alerte et recommander les sanctions.</w:t>
      </w:r>
    </w:p>
    <w:p>
      <w:pPr>
        <w:pStyle w:val="Heading2"/>
      </w:pPr>
      <w:r>
        <w:t>243. Pourquoi l’infiltration est-il important pour Nova?</w:t>
      </w:r>
    </w:p>
    <w:p>
      <w:pPr>
        <w:pStyle w:val="AnswerNova"/>
      </w:pPr>
      <w:r>
        <w:t>La vigilance contre l'opportunisme, le sabotage ou l'influence cachée doit exister sans tomber dans la paranoïa.</w:t>
      </w:r>
    </w:p>
    <w:p>
      <w:pPr>
        <w:pStyle w:val="Heading2"/>
      </w:pPr>
      <w:r>
        <w:t>244. Pourquoi la formation des élus est-il important pour Nova?</w:t>
      </w:r>
    </w:p>
    <w:p>
      <w:pPr>
        <w:pStyle w:val="AnswerNova"/>
      </w:pPr>
      <w:r>
        <w:t>Les candidats et élus doivent être formés sur doctrine Nova, éthique, finances publiques, droits, démocratie, souveraineté et services essentiels.</w:t>
      </w:r>
    </w:p>
    <w:p>
      <w:pPr>
        <w:pStyle w:val="Heading2"/>
      </w:pPr>
      <w:r>
        <w:t>245. Comment Nova veut-il encadrer le code de conduite?</w:t>
      </w:r>
    </w:p>
    <w:p>
      <w:pPr>
        <w:pStyle w:val="AnswerNova"/>
      </w:pPr>
      <w:r>
        <w:t>Nova doit appliquer à lui-même les règles qu'il veut imposer à l'État : intégrité, transparence, discipline, refus des privilèges et reddition de comptes.</w:t>
      </w:r>
    </w:p>
    <w:p>
      <w:pPr>
        <w:pStyle w:val="Heading2"/>
      </w:pPr>
      <w:r>
        <w:t>246. Comment Nova veut-il encadrer le culte du chef?</w:t>
      </w:r>
    </w:p>
    <w:p>
      <w:pPr>
        <w:pStyle w:val="AnswerNova"/>
      </w:pPr>
      <w:r>
        <w:t>Nova refuse le culte du chef. Le leadership est utile, mais il doit être contrôlable, remplaçable et soumis aux règles du projet.</w:t>
      </w:r>
    </w:p>
    <w:p>
      <w:pPr>
        <w:pStyle w:val="AnswerNova"/>
      </w:pPr>
      <w:r>
        <w:t>La règle Nova est de rendre la décision compréhensible, vérifiable et corrigible. Le citoyen doit pouvoir voir ce qui est promis, ce qui est fait et ce qui doit être corrigé.</w:t>
      </w:r>
    </w:p>
    <w:p>
      <w:pPr>
        <w:pStyle w:val="Heading2"/>
      </w:pPr>
      <w:r>
        <w:t>247. Comment Nova veut-il encadrer les candidats?</w:t>
      </w:r>
    </w:p>
    <w:p>
      <w:pPr>
        <w:pStyle w:val="AnswerNova"/>
      </w:pPr>
      <w:r>
        <w:t>Les candidats doivent être choisis selon l'intégrité, la compétence, l'enracinement, la compréhension du projet et le refus de l'opportunisme.</w:t>
      </w:r>
    </w:p>
    <w:p>
      <w:pPr>
        <w:pStyle w:val="Heading2"/>
      </w:pPr>
      <w:r>
        <w:t>248. Comment Nova veut-il encadrer la ligne de parti?</w:t>
      </w:r>
    </w:p>
    <w:p>
      <w:pPr>
        <w:pStyle w:val="AnswerNova"/>
      </w:pPr>
      <w:r>
        <w:t>Nova refuse la ligne de parti aveugle, mais exige la fidélité aux engagements fondamentaux et la transparence des divergences.</w:t>
      </w:r>
    </w:p>
    <w:p>
      <w:pPr>
        <w:pStyle w:val="Heading2"/>
      </w:pPr>
      <w:r>
        <w:t>249. Comment Nova veut-il encadrer les désaccords internes?</w:t>
      </w:r>
    </w:p>
    <w:p>
      <w:pPr>
        <w:pStyle w:val="AnswerNova"/>
      </w:pPr>
      <w:r>
        <w:t>Les désaccords de bonne foi doivent être protégés et encadrés par débat, médiation, comité d'éthique et décisions motivées.</w:t>
      </w:r>
    </w:p>
    <w:p>
      <w:pPr>
        <w:pStyle w:val="Heading2"/>
      </w:pPr>
      <w:r>
        <w:t>250. Comment Nova veut-il encadrer le financement?</w:t>
      </w:r>
    </w:p>
    <w:p>
      <w:pPr>
        <w:pStyle w:val="AnswerNova"/>
      </w:pPr>
      <w:r>
        <w:t>L'argent ne doit pas acheter le projet. Le financement doit être légal, propre, transparent et sans accès privilégié aux décisions.</w:t>
      </w:r>
    </w:p>
    <w:p>
      <w:pPr>
        <w:pStyle w:val="Heading2"/>
      </w:pPr>
      <w:r>
        <w:t>251. Comment Nova veut-il encadrer les privilèges des élus?</w:t>
      </w:r>
    </w:p>
    <w:p>
      <w:pPr>
        <w:pStyle w:val="AnswerNova"/>
      </w:pPr>
      <w:r>
        <w:t>Les élus Nova doivent refuser les avantages inutiles, dépenses de luxe, voyages injustifiés, passe-droits et conflits d'intérêts cachés.</w:t>
      </w:r>
    </w:p>
    <w:p>
      <w:pPr>
        <w:pStyle w:val="Heading2"/>
      </w:pPr>
      <w:r>
        <w:t>252. Comment Nova veut-il encadrer le comité d’éthique?</w:t>
      </w:r>
    </w:p>
    <w:p>
      <w:pPr>
        <w:pStyle w:val="AnswerNova"/>
      </w:pPr>
      <w:r>
        <w:t>Un comité d'éthique doit recevoir les signalements, examiner les conflits, protéger les lanceurs d'alerte et recommander les sanctions.</w:t>
      </w:r>
    </w:p>
    <w:p>
      <w:pPr>
        <w:pStyle w:val="Heading2"/>
      </w:pPr>
      <w:r>
        <w:t>253. Comment Nova veut-il encadrer l’infiltration?</w:t>
      </w:r>
    </w:p>
    <w:p>
      <w:pPr>
        <w:pStyle w:val="AnswerNova"/>
      </w:pPr>
      <w:r>
        <w:t>La vigilance contre l'opportunisme, le sabotage ou l'influence cachée doit exister sans tomber dans la paranoïa.</w:t>
      </w:r>
    </w:p>
    <w:p>
      <w:pPr>
        <w:pStyle w:val="AnswerNova"/>
      </w:pPr>
      <w:r>
        <w:t>La règle Nova est de rendre la décision compréhensible, vérifiable et corrigible. Le citoyen doit pouvoir voir ce qui est promis, ce qui est fait et ce qui doit être corrigé.</w:t>
      </w:r>
    </w:p>
    <w:p>
      <w:pPr>
        <w:pStyle w:val="Heading2"/>
      </w:pPr>
      <w:r>
        <w:t>254. Comment Nova veut-il encadrer la formation des élus?</w:t>
      </w:r>
    </w:p>
    <w:p>
      <w:pPr>
        <w:pStyle w:val="AnswerNova"/>
      </w:pPr>
      <w:r>
        <w:t>Les candidats et élus doivent être formés sur doctrine Nova, éthique, finances publiques, droits, démocratie, souveraineté et services essentiels.</w:t>
      </w:r>
    </w:p>
    <w:p>
      <w:r>
        <w:br w:type="page"/>
      </w:r>
    </w:p>
    <w:p>
      <w:pPr>
        <w:pStyle w:val="Heading1"/>
      </w:pPr>
      <w:r>
        <w:t>Bloc 10 - Environnement, énergie, agriculture, ressources et régions</w:t>
      </w:r>
    </w:p>
    <w:p>
      <w:r>
        <w:rPr>
          <w:i/>
          <w:color w:val="404040"/>
        </w:rPr>
        <w:t>Ce bloc expose l’écologie de résultats, la protection de l’eau et des terres, l’énergie stratégique et le développement régional.</w:t>
      </w:r>
    </w:p>
    <w:p>
      <w:pPr>
        <w:pStyle w:val="Heading2"/>
      </w:pPr>
      <w:r>
        <w:t>255. Quelle est la vision de Nova sur l'environnement?</w:t>
      </w:r>
    </w:p>
    <w:p>
      <w:pPr>
        <w:pStyle w:val="AnswerNova"/>
      </w:pPr>
      <w:r>
        <w:t>Nova veut une écologie de résultats : réduire la pollution réelle, protéger l'eau, les sols et les générations futures sans appauvrir inutilement les citoyens.</w:t>
      </w:r>
    </w:p>
    <w:p>
      <w:pPr>
        <w:pStyle w:val="AnswerNova"/>
      </w:pPr>
      <w:r>
        <w:t>La règle Nova est de rendre la décision compréhensible, vérifiable et corrigible. Le citoyen doit pouvoir voir ce qui est promis, ce qui est fait et ce qui doit être corrigé.</w:t>
      </w:r>
    </w:p>
    <w:p>
      <w:pPr>
        <w:pStyle w:val="Heading2"/>
      </w:pPr>
      <w:r>
        <w:t>256. Que propose Nova concernant l’eau?</w:t>
      </w:r>
    </w:p>
    <w:p>
      <w:pPr>
        <w:pStyle w:val="AnswerNova"/>
      </w:pPr>
      <w:r>
        <w:t>L'eau potable, les rivières, lacs, nappes, milieux humides et infrastructures d'aqueduc doivent être traités comme un patrimoine vital du Québec.</w:t>
      </w:r>
    </w:p>
    <w:p>
      <w:pPr>
        <w:pStyle w:val="Heading2"/>
      </w:pPr>
      <w:r>
        <w:t>257. Que propose Nova concernant les terres agricoles?</w:t>
      </w:r>
    </w:p>
    <w:p>
      <w:pPr>
        <w:pStyle w:val="AnswerNova"/>
      </w:pPr>
      <w:r>
        <w:t>Les terres agricoles doivent être protégées contre la spéculation, l'étalement mal planifié et la perte de sols productifs.</w:t>
      </w:r>
    </w:p>
    <w:p>
      <w:pPr>
        <w:pStyle w:val="Heading2"/>
      </w:pPr>
      <w:r>
        <w:t>258. Que propose Nova concernant l’agriculture?</w:t>
      </w:r>
    </w:p>
    <w:p>
      <w:pPr>
        <w:pStyle w:val="AnswerNova"/>
      </w:pPr>
      <w:r>
        <w:t>L'agriculture est stratégique pour l'alimentation, les régions, la souveraineté économique, la transformation locale et la sécurité nationale.</w:t>
      </w:r>
    </w:p>
    <w:p>
      <w:pPr>
        <w:pStyle w:val="Heading2"/>
      </w:pPr>
      <w:r>
        <w:t>259. Que propose Nova concernant l’autonomie alimentaire?</w:t>
      </w:r>
    </w:p>
    <w:p>
      <w:pPr>
        <w:pStyle w:val="AnswerNova"/>
      </w:pPr>
      <w:r>
        <w:t>Le Québec doit produire et transformer davantage localement, protéger ses terres, soutenir la relève et réduire ses dépendances dangereuses.</w:t>
      </w:r>
    </w:p>
    <w:p>
      <w:pPr>
        <w:pStyle w:val="Heading2"/>
      </w:pPr>
      <w:r>
        <w:t>260. Que propose Nova concernant l’énergie?</w:t>
      </w:r>
    </w:p>
    <w:p>
      <w:pPr>
        <w:pStyle w:val="AnswerNova"/>
      </w:pPr>
      <w:r>
        <w:t>L'énergie doit être fiable, abordable, propre, contrôlée par le Québec et planifiée à long terme pour les citoyens, l'industrie et les régions.</w:t>
      </w:r>
    </w:p>
    <w:p>
      <w:pPr>
        <w:pStyle w:val="Heading2"/>
      </w:pPr>
      <w:r>
        <w:t>261. Que propose Nova concernant Hydro-Québec?</w:t>
      </w:r>
    </w:p>
    <w:p>
      <w:pPr>
        <w:pStyle w:val="AnswerNova"/>
      </w:pPr>
      <w:r>
        <w:t>Hydro-Québec est un actif stratégique national qui doit servir le Québec, non être dilué, privatisé ou politisé.</w:t>
      </w:r>
    </w:p>
    <w:p>
      <w:pPr>
        <w:pStyle w:val="Heading2"/>
      </w:pPr>
      <w:r>
        <w:t>262. Que propose Nova concernant les ressources naturelles?</w:t>
      </w:r>
    </w:p>
    <w:p>
      <w:pPr>
        <w:pStyle w:val="AnswerNova"/>
      </w:pPr>
      <w:r>
        <w:t>Les ressources doivent créer des retombées au Québec, respecter l'environnement, les travailleurs, les communautés et assurer une juste part publique.</w:t>
      </w:r>
    </w:p>
    <w:p>
      <w:pPr>
        <w:pStyle w:val="AnswerNova"/>
      </w:pPr>
      <w:r>
        <w:t>La règle Nova est de rendre la décision compréhensible, vérifiable et corrigible. Le citoyen doit pouvoir voir ce qui est promis, ce qui est fait et ce qui doit être corrigé.</w:t>
      </w:r>
    </w:p>
    <w:p>
      <w:pPr>
        <w:pStyle w:val="Heading2"/>
      </w:pPr>
      <w:r>
        <w:t>263. Que propose Nova concernant les régions?</w:t>
      </w:r>
    </w:p>
    <w:p>
      <w:pPr>
        <w:pStyle w:val="AnswerNova"/>
      </w:pPr>
      <w:r>
        <w:t>Les régions doivent être développées selon leurs forces : agriculture, forêt, énergie, mines, tourisme, PME, formation et transformation locale.</w:t>
      </w:r>
    </w:p>
    <w:p>
      <w:pPr>
        <w:pStyle w:val="Heading2"/>
      </w:pPr>
      <w:r>
        <w:t>264. Comment Nova voit l'énergie?</w:t>
      </w:r>
    </w:p>
    <w:p>
      <w:pPr>
        <w:pStyle w:val="AnswerNova"/>
      </w:pPr>
      <w:r>
        <w:t>Nova refuse les taxes environnementales permanentes sans résultats mesurables. Toute mesure doit être transparente, évaluée et corrigée si elle échoue.</w:t>
      </w:r>
    </w:p>
    <w:p>
      <w:pPr>
        <w:pStyle w:val="AnswerNova"/>
      </w:pPr>
      <w:r>
        <w:t>La règle Nova est de rendre la décision compréhensible, vérifiable et corrigible. Le citoyen doit pouvoir voir ce qui est promis, ce qui est fait et ce qui doit être corrigé.</w:t>
      </w:r>
    </w:p>
    <w:p>
      <w:pPr>
        <w:pStyle w:val="Heading2"/>
      </w:pPr>
      <w:r>
        <w:t>265. Pourquoi l’environnement est-il important pour Nova?</w:t>
      </w:r>
    </w:p>
    <w:p>
      <w:pPr>
        <w:pStyle w:val="AnswerNova"/>
      </w:pPr>
      <w:r>
        <w:t>Nova veut une écologie de résultats : réduire la pollution réelle, protéger l'eau, les sols et les générations futures sans appauvrir inutilement les citoyens.</w:t>
      </w:r>
    </w:p>
    <w:p>
      <w:pPr>
        <w:pStyle w:val="Heading2"/>
      </w:pPr>
      <w:r>
        <w:t>266. Pourquoi l’eau est-il important pour Nova?</w:t>
      </w:r>
    </w:p>
    <w:p>
      <w:pPr>
        <w:pStyle w:val="AnswerNova"/>
      </w:pPr>
      <w:r>
        <w:t>L'eau potable, les rivières, lacs, nappes, milieux humides et infrastructures d'aqueduc doivent être traités comme un patrimoine vital du Québec.</w:t>
      </w:r>
    </w:p>
    <w:p>
      <w:pPr>
        <w:pStyle w:val="Heading2"/>
      </w:pPr>
      <w:r>
        <w:t>267. Pourquoi les terres agricoles est-il important pour Nova?</w:t>
      </w:r>
    </w:p>
    <w:p>
      <w:pPr>
        <w:pStyle w:val="AnswerNova"/>
      </w:pPr>
      <w:r>
        <w:t>Les terres agricoles doivent être protégées contre la spéculation, l'étalement mal planifié et la perte de sols productifs.</w:t>
      </w:r>
    </w:p>
    <w:p>
      <w:pPr>
        <w:pStyle w:val="Heading2"/>
      </w:pPr>
      <w:r>
        <w:t>268. Pourquoi l’agriculture est-il important pour Nova?</w:t>
      </w:r>
    </w:p>
    <w:p>
      <w:pPr>
        <w:pStyle w:val="AnswerNova"/>
      </w:pPr>
      <w:r>
        <w:t>L'agriculture est stratégique pour l'alimentation, les régions, la souveraineté économique, la transformation locale et la sécurité nationale.</w:t>
      </w:r>
    </w:p>
    <w:p>
      <w:pPr>
        <w:pStyle w:val="Heading2"/>
      </w:pPr>
      <w:r>
        <w:t>269. Pourquoi l’autonomie alimentaire est-il important pour Nova?</w:t>
      </w:r>
    </w:p>
    <w:p>
      <w:pPr>
        <w:pStyle w:val="AnswerNova"/>
      </w:pPr>
      <w:r>
        <w:t>Le Québec doit produire et transformer davantage localement, protéger ses terres, soutenir la relève et réduire ses dépendances dangereuses.</w:t>
      </w:r>
    </w:p>
    <w:p>
      <w:pPr>
        <w:pStyle w:val="AnswerNova"/>
      </w:pPr>
      <w:r>
        <w:t>La règle Nova est de rendre la décision compréhensible, vérifiable et corrigible. Le citoyen doit pouvoir voir ce qui est promis, ce qui est fait et ce qui doit être corrigé.</w:t>
      </w:r>
    </w:p>
    <w:p>
      <w:pPr>
        <w:pStyle w:val="Heading2"/>
      </w:pPr>
      <w:r>
        <w:t>270. Pourquoi l’énergie est-il important pour Nova?</w:t>
      </w:r>
    </w:p>
    <w:p>
      <w:pPr>
        <w:pStyle w:val="AnswerNova"/>
      </w:pPr>
      <w:r>
        <w:t>L'énergie doit être fiable, abordable, propre, contrôlée par le Québec et planifiée à long terme pour les citoyens, l'industrie et les régions.</w:t>
      </w:r>
    </w:p>
    <w:p>
      <w:pPr>
        <w:pStyle w:val="Heading2"/>
      </w:pPr>
      <w:r>
        <w:t>271. Pourquoi Hydro-Québec est-il important pour Nova?</w:t>
      </w:r>
    </w:p>
    <w:p>
      <w:pPr>
        <w:pStyle w:val="AnswerNova"/>
      </w:pPr>
      <w:r>
        <w:t>Hydro-Québec est un actif stratégique national qui doit servir le Québec, non être dilué, privatisé ou politisé.</w:t>
      </w:r>
    </w:p>
    <w:p>
      <w:pPr>
        <w:pStyle w:val="Heading2"/>
      </w:pPr>
      <w:r>
        <w:t>272. Pourquoi les ressources naturelles est-il important pour Nova?</w:t>
      </w:r>
    </w:p>
    <w:p>
      <w:pPr>
        <w:pStyle w:val="AnswerNova"/>
      </w:pPr>
      <w:r>
        <w:t>Les ressources doivent créer des retombées au Québec, respecter l'environnement, les travailleurs, les communautés et assurer une juste part publique.</w:t>
      </w:r>
    </w:p>
    <w:p>
      <w:pPr>
        <w:pStyle w:val="Heading2"/>
      </w:pPr>
      <w:r>
        <w:t>273. Pourquoi les régions est-il important pour Nova?</w:t>
      </w:r>
    </w:p>
    <w:p>
      <w:pPr>
        <w:pStyle w:val="AnswerNova"/>
      </w:pPr>
      <w:r>
        <w:t>Les régions doivent être développées selon leurs forces : agriculture, forêt, énergie, mines, tourisme, PME, formation et transformation locale.</w:t>
      </w:r>
    </w:p>
    <w:p>
      <w:pPr>
        <w:pStyle w:val="Heading2"/>
      </w:pPr>
      <w:r>
        <w:t>274. Pourquoi les taxes environnementales est-il important pour Nova?</w:t>
      </w:r>
    </w:p>
    <w:p>
      <w:pPr>
        <w:pStyle w:val="AnswerNova"/>
      </w:pPr>
      <w:r>
        <w:t>Nova refuse les taxes environnementales permanentes sans résultats mesurables. Toute mesure doit être transparente, évaluée et corrigée si elle échoue.</w:t>
      </w:r>
    </w:p>
    <w:p>
      <w:pPr>
        <w:pStyle w:val="Heading2"/>
      </w:pPr>
      <w:r>
        <w:t>275. Comment Nova veut-il encadrer l’environnement?</w:t>
      </w:r>
    </w:p>
    <w:p>
      <w:pPr>
        <w:pStyle w:val="AnswerNova"/>
      </w:pPr>
      <w:r>
        <w:t>Nova veut une écologie de résultats : réduire la pollution réelle, protéger l'eau, les sols et les générations futures sans appauvrir inutilement les citoyens.</w:t>
      </w:r>
    </w:p>
    <w:p>
      <w:pPr>
        <w:pStyle w:val="Heading2"/>
      </w:pPr>
      <w:r>
        <w:t>276. Comment Nova veut-il encadrer l’eau?</w:t>
      </w:r>
    </w:p>
    <w:p>
      <w:pPr>
        <w:pStyle w:val="AnswerNova"/>
      </w:pPr>
      <w:r>
        <w:t>L'eau potable, les rivières, lacs, nappes, milieux humides et infrastructures d'aqueduc doivent être traités comme un patrimoine vital du Québec.</w:t>
      </w:r>
    </w:p>
    <w:p>
      <w:pPr>
        <w:pStyle w:val="AnswerNova"/>
      </w:pPr>
      <w:r>
        <w:t>La règle Nova est de rendre la décision compréhensible, vérifiable et corrigible. Le citoyen doit pouvoir voir ce qui est promis, ce qui est fait et ce qui doit être corrigé.</w:t>
      </w:r>
    </w:p>
    <w:p>
      <w:pPr>
        <w:pStyle w:val="Heading2"/>
      </w:pPr>
      <w:r>
        <w:t>277. Comment Nova veut-il encadrer les terres agricoles?</w:t>
      </w:r>
    </w:p>
    <w:p>
      <w:pPr>
        <w:pStyle w:val="AnswerNova"/>
      </w:pPr>
      <w:r>
        <w:t>Les terres agricoles doivent être protégées contre la spéculation, l'étalement mal planifié et la perte de sols productifs.</w:t>
      </w:r>
    </w:p>
    <w:p>
      <w:pPr>
        <w:pStyle w:val="Heading2"/>
      </w:pPr>
      <w:r>
        <w:t>278. Comment Nova veut-il encadrer l’agriculture?</w:t>
      </w:r>
    </w:p>
    <w:p>
      <w:pPr>
        <w:pStyle w:val="AnswerNova"/>
      </w:pPr>
      <w:r>
        <w:t>L'agriculture est stratégique pour l'alimentation, les régions, la souveraineté économique, la transformation locale et la sécurité nationale.</w:t>
      </w:r>
    </w:p>
    <w:p>
      <w:pPr>
        <w:pStyle w:val="Heading2"/>
      </w:pPr>
      <w:r>
        <w:t>279. Comment Nova veut-il encadrer l’autonomie alimentaire?</w:t>
      </w:r>
    </w:p>
    <w:p>
      <w:pPr>
        <w:pStyle w:val="AnswerNova"/>
      </w:pPr>
      <w:r>
        <w:t>Le Québec doit produire et transformer davantage localement, protéger ses terres, soutenir la relève et réduire ses dépendances dangereuses.</w:t>
      </w:r>
    </w:p>
    <w:p>
      <w:pPr>
        <w:pStyle w:val="Heading2"/>
      </w:pPr>
      <w:r>
        <w:t>280. Comment Nova veut-il encadrer l’énergie?</w:t>
      </w:r>
    </w:p>
    <w:p>
      <w:pPr>
        <w:pStyle w:val="AnswerNova"/>
      </w:pPr>
      <w:r>
        <w:t>L'énergie doit être fiable, abordable, propre, contrôlée par le Québec et planifiée à long terme pour les citoyens, l'industrie et les régions.</w:t>
      </w:r>
    </w:p>
    <w:p>
      <w:pPr>
        <w:pStyle w:val="Heading2"/>
      </w:pPr>
      <w:r>
        <w:t>281. Comment Nova veut-il encadrer Hydro-Québec?</w:t>
      </w:r>
    </w:p>
    <w:p>
      <w:pPr>
        <w:pStyle w:val="AnswerNova"/>
      </w:pPr>
      <w:r>
        <w:t>Hydro-Québec est un actif stratégique national qui doit servir le Québec, non être dilué, privatisé ou politisé.</w:t>
      </w:r>
    </w:p>
    <w:p>
      <w:pPr>
        <w:pStyle w:val="Heading2"/>
      </w:pPr>
      <w:r>
        <w:t>282. Comment Nova veut-il encadrer les ressources naturelles?</w:t>
      </w:r>
    </w:p>
    <w:p>
      <w:pPr>
        <w:pStyle w:val="AnswerNova"/>
      </w:pPr>
      <w:r>
        <w:t>Les ressources doivent créer des retombées au Québec, respecter l'environnement, les travailleurs, les communautés et assurer une juste part publique.</w:t>
      </w:r>
    </w:p>
    <w:p>
      <w:pPr>
        <w:pStyle w:val="Heading2"/>
      </w:pPr>
      <w:r>
        <w:t>283. Comment Nova veut-il encadrer les régions?</w:t>
      </w:r>
    </w:p>
    <w:p>
      <w:pPr>
        <w:pStyle w:val="AnswerNova"/>
      </w:pPr>
      <w:r>
        <w:t>Les régions doivent être développées selon leurs forces : agriculture, forêt, énergie, mines, tourisme, PME, formation et transformation locale.</w:t>
      </w:r>
    </w:p>
    <w:p>
      <w:pPr>
        <w:pStyle w:val="AnswerNova"/>
      </w:pPr>
      <w:r>
        <w:t>La règle Nova est de rendre la décision compréhensible, vérifiable et corrigible. Le citoyen doit pouvoir voir ce qui est promis, ce qui est fait et ce qui doit être corrigé.</w:t>
      </w:r>
    </w:p>
    <w:p>
      <w:pPr>
        <w:pStyle w:val="Heading2"/>
      </w:pPr>
      <w:r>
        <w:t>284. Comment Nova veut-il encadrer les taxes environnementales?</w:t>
      </w:r>
    </w:p>
    <w:p>
      <w:pPr>
        <w:pStyle w:val="AnswerNova"/>
      </w:pPr>
      <w:r>
        <w:t>Nova refuse les taxes environnementales permanentes sans résultats mesurables. Toute mesure doit être transparente, évaluée et corrigée si elle échoue.</w:t>
      </w:r>
    </w:p>
    <w:p>
      <w:r>
        <w:br w:type="page"/>
      </w:r>
    </w:p>
    <w:p>
      <w:pPr>
        <w:pStyle w:val="Heading1"/>
      </w:pPr>
      <w:r>
        <w:t>Bloc 11 - Affaires internationales, Canada, commerce et défense civile</w:t>
      </w:r>
    </w:p>
    <w:p>
      <w:r>
        <w:rPr>
          <w:i/>
          <w:color w:val="404040"/>
        </w:rPr>
        <w:t>Ce bloc décrit un Québec souverain ouvert mais prudent : relations responsables, commerce utile, défense civile et priorité à l’argent public au Québec.</w:t>
      </w:r>
    </w:p>
    <w:p>
      <w:pPr>
        <w:pStyle w:val="Heading2"/>
      </w:pPr>
      <w:r>
        <w:t>285. Quelle est la vision internationale du Projet Nova?</w:t>
      </w:r>
    </w:p>
    <w:p>
      <w:pPr>
        <w:pStyle w:val="AnswerNova"/>
      </w:pPr>
      <w:r>
        <w:t>Nova veut un Québec capable de parler en son propre nom pour défendre ses citoyens, sa langue, ses entreprises, ses ressources et ses intérêts.</w:t>
      </w:r>
    </w:p>
    <w:p>
      <w:pPr>
        <w:pStyle w:val="AnswerNova"/>
      </w:pPr>
      <w:r>
        <w:t>La règle Nova est de rendre la décision compréhensible, vérifiable et corrigible. Le citoyen doit pouvoir voir ce qui est promis, ce qui est fait et ce qui doit être corrigé.</w:t>
      </w:r>
    </w:p>
    <w:p>
      <w:pPr>
        <w:pStyle w:val="Heading2"/>
      </w:pPr>
      <w:r>
        <w:t>286. Que propose Nova concernant les relations avec le Canada?</w:t>
      </w:r>
    </w:p>
    <w:p>
      <w:pPr>
        <w:pStyle w:val="AnswerNova"/>
      </w:pPr>
      <w:r>
        <w:t>Nova ne veut pas couper les ponts avec le Canada. Il veut négocier fermement, avec stabilité, transparence et respect des citoyens.</w:t>
      </w:r>
    </w:p>
    <w:p>
      <w:pPr>
        <w:pStyle w:val="Heading2"/>
      </w:pPr>
      <w:r>
        <w:t>287. Que propose Nova concernant les États-Unis?</w:t>
      </w:r>
    </w:p>
    <w:p>
      <w:pPr>
        <w:pStyle w:val="AnswerNova"/>
      </w:pPr>
      <w:r>
        <w:t>Les États-Unis sont un partenaire majeur. Le Québec doit gérer commerce, énergie, frontières, transport et sécurité selon ses propres intérêts.</w:t>
      </w:r>
    </w:p>
    <w:p>
      <w:pPr>
        <w:pStyle w:val="Heading2"/>
      </w:pPr>
      <w:r>
        <w:t>288. Que propose Nova concernant la francophonie?</w:t>
      </w:r>
    </w:p>
    <w:p>
      <w:pPr>
        <w:pStyle w:val="AnswerNova"/>
      </w:pPr>
      <w:r>
        <w:t>La francophonie doit devenir un levier d'influence culturelle, économique, éducative et diplomatique pour le Québec.</w:t>
      </w:r>
    </w:p>
    <w:p>
      <w:pPr>
        <w:pStyle w:val="Heading2"/>
      </w:pPr>
      <w:r>
        <w:t>289. Que propose Nova concernant le commerce international?</w:t>
      </w:r>
    </w:p>
    <w:p>
      <w:pPr>
        <w:pStyle w:val="AnswerNova"/>
      </w:pPr>
      <w:r>
        <w:t>Le commerce doit servir les PME, les régions, les producteurs, les travailleurs et l'autonomie stratégique du Québec.</w:t>
      </w:r>
    </w:p>
    <w:p>
      <w:pPr>
        <w:pStyle w:val="Heading2"/>
      </w:pPr>
      <w:r>
        <w:t>290. Que propose Nova concernant les contre-tarifs?</w:t>
      </w:r>
    </w:p>
    <w:p>
      <w:pPr>
        <w:pStyle w:val="AnswerNova"/>
      </w:pPr>
      <w:r>
        <w:t>Nova refuse les contre-tarifs automatiques parce qu'ils se traduisent souvent par des coûts plus élevés pour les familles, les PME et les travailleurs.</w:t>
      </w:r>
    </w:p>
    <w:p>
      <w:pPr>
        <w:pStyle w:val="Heading2"/>
      </w:pPr>
      <w:r>
        <w:t>291. Que propose Nova concernant les chaînes d’approvisionnement?</w:t>
      </w:r>
    </w:p>
    <w:p>
      <w:pPr>
        <w:pStyle w:val="AnswerNova"/>
      </w:pPr>
      <w:r>
        <w:t>Nova veut réduire les dépendances dangereuses dans l'alimentation, les médicaments, l'énergie, les technologies, le transport et les infrastructures critiques.</w:t>
      </w:r>
    </w:p>
    <w:p>
      <w:pPr>
        <w:pStyle w:val="Heading2"/>
      </w:pPr>
      <w:r>
        <w:t>292. Que propose Nova concernant la défense civile?</w:t>
      </w:r>
    </w:p>
    <w:p>
      <w:pPr>
        <w:pStyle w:val="AnswerNova"/>
      </w:pPr>
      <w:r>
        <w:t>La défense civile protège la population lors de cyberattaques, pannes, catastrophes, ruptures d'approvisionnement, crises sanitaires ou énergétiques.</w:t>
      </w:r>
    </w:p>
    <w:p>
      <w:pPr>
        <w:pStyle w:val="AnswerNova"/>
      </w:pPr>
      <w:r>
        <w:t>La règle Nova est de rendre la décision compréhensible, vérifiable et corrigible. Le citoyen doit pouvoir voir ce qui est promis, ce qui est fait et ce qui doit être corrigé.</w:t>
      </w:r>
    </w:p>
    <w:p>
      <w:pPr>
        <w:pStyle w:val="Heading2"/>
      </w:pPr>
      <w:r>
        <w:t>293. Pourquoi Nova refuse les contre-tarifs automatiques?</w:t>
      </w:r>
    </w:p>
    <w:p>
      <w:pPr>
        <w:pStyle w:val="AnswerNova"/>
      </w:pPr>
      <w:r>
        <w:t>L'argent des contribuables doit servir d'abord au Québec. Les exceptions humanitaires doivent être limitées, transparentes et justifiées.</w:t>
      </w:r>
    </w:p>
    <w:p>
      <w:pPr>
        <w:pStyle w:val="AnswerNova"/>
      </w:pPr>
      <w:r>
        <w:t>La règle Nova est de rendre la décision compréhensible, vérifiable et corrigible. Le citoyen doit pouvoir voir ce qui est promis, ce qui est fait et ce qui doit être corrigé.</w:t>
      </w:r>
    </w:p>
    <w:p>
      <w:pPr>
        <w:pStyle w:val="Heading2"/>
      </w:pPr>
      <w:r>
        <w:t>294. Que propose Nova concernant la diplomatie économique?</w:t>
      </w:r>
    </w:p>
    <w:p>
      <w:pPr>
        <w:pStyle w:val="AnswerNova"/>
      </w:pPr>
      <w:r>
        <w:t>La diplomatie doit soutenir concrètement les PME, les exportations, l'énergie, la culture, la technologie et les intérêts du Québec.</w:t>
      </w:r>
    </w:p>
    <w:p>
      <w:pPr>
        <w:pStyle w:val="Heading2"/>
      </w:pPr>
      <w:r>
        <w:t>295. Pourquoi les affaires internationales est-il important pour Nova?</w:t>
      </w:r>
    </w:p>
    <w:p>
      <w:pPr>
        <w:pStyle w:val="AnswerNova"/>
      </w:pPr>
      <w:r>
        <w:t>Nova veut un Québec capable de parler en son propre nom pour défendre ses citoyens, sa langue, ses entreprises, ses ressources et ses intérêts.</w:t>
      </w:r>
    </w:p>
    <w:p>
      <w:pPr>
        <w:pStyle w:val="Heading2"/>
      </w:pPr>
      <w:r>
        <w:t>296. Pourquoi les relations avec le Canada est-il important pour Nova?</w:t>
      </w:r>
    </w:p>
    <w:p>
      <w:pPr>
        <w:pStyle w:val="AnswerNova"/>
      </w:pPr>
      <w:r>
        <w:t>Nova ne veut pas couper les ponts avec le Canada. Il veut négocier fermement, avec stabilité, transparence et respect des citoyens.</w:t>
      </w:r>
    </w:p>
    <w:p>
      <w:pPr>
        <w:pStyle w:val="Heading2"/>
      </w:pPr>
      <w:r>
        <w:t>297. Pourquoi les États-Unis est-il important pour Nova?</w:t>
      </w:r>
    </w:p>
    <w:p>
      <w:pPr>
        <w:pStyle w:val="AnswerNova"/>
      </w:pPr>
      <w:r>
        <w:t>Les États-Unis sont un partenaire majeur. Le Québec doit gérer commerce, énergie, frontières, transport et sécurité selon ses propres intérêts.</w:t>
      </w:r>
    </w:p>
    <w:p>
      <w:pPr>
        <w:pStyle w:val="Heading2"/>
      </w:pPr>
      <w:r>
        <w:t>298. Pourquoi la francophonie est-il important pour Nova?</w:t>
      </w:r>
    </w:p>
    <w:p>
      <w:pPr>
        <w:pStyle w:val="AnswerNova"/>
      </w:pPr>
      <w:r>
        <w:t>La francophonie doit devenir un levier d'influence culturelle, économique, éducative et diplomatique pour le Québec.</w:t>
      </w:r>
    </w:p>
    <w:p>
      <w:pPr>
        <w:pStyle w:val="Heading2"/>
      </w:pPr>
      <w:r>
        <w:t>299. Pourquoi le commerce international est-il important pour Nova?</w:t>
      </w:r>
    </w:p>
    <w:p>
      <w:pPr>
        <w:pStyle w:val="AnswerNova"/>
      </w:pPr>
      <w:r>
        <w:t>Le commerce doit servir les PME, les régions, les producteurs, les travailleurs et l'autonomie stratégique du Québec.</w:t>
      </w:r>
    </w:p>
    <w:p>
      <w:pPr>
        <w:pStyle w:val="AnswerNova"/>
      </w:pPr>
      <w:r>
        <w:t>La règle Nova est de rendre la décision compréhensible, vérifiable et corrigible. Le citoyen doit pouvoir voir ce qui est promis, ce qui est fait et ce qui doit être corrigé.</w:t>
      </w:r>
    </w:p>
    <w:p>
      <w:pPr>
        <w:pStyle w:val="Heading2"/>
      </w:pPr>
      <w:r>
        <w:t>300. Pourquoi les contre-tarifs est-il important pour Nova?</w:t>
      </w:r>
    </w:p>
    <w:p>
      <w:pPr>
        <w:pStyle w:val="AnswerNova"/>
      </w:pPr>
      <w:r>
        <w:t>Nova refuse les contre-tarifs automatiques parce qu'ils se traduisent souvent par des coûts plus élevés pour les familles, les PME et les travailleurs.</w:t>
      </w:r>
    </w:p>
    <w:p>
      <w:pPr>
        <w:pStyle w:val="Heading2"/>
      </w:pPr>
      <w:r>
        <w:t>301. Pourquoi les chaînes d’approvisionnement est-il important pour Nova?</w:t>
      </w:r>
    </w:p>
    <w:p>
      <w:pPr>
        <w:pStyle w:val="AnswerNova"/>
      </w:pPr>
      <w:r>
        <w:t>Nova veut réduire les dépendances dangereuses dans l'alimentation, les médicaments, l'énergie, les technologies, le transport et les infrastructures critiques.</w:t>
      </w:r>
    </w:p>
    <w:p>
      <w:pPr>
        <w:pStyle w:val="Heading2"/>
      </w:pPr>
      <w:r>
        <w:t>302. Pourquoi la défense civile est-il important pour Nova?</w:t>
      </w:r>
    </w:p>
    <w:p>
      <w:pPr>
        <w:pStyle w:val="AnswerNova"/>
      </w:pPr>
      <w:r>
        <w:t>La défense civile protège la population lors de cyberattaques, pannes, catastrophes, ruptures d'approvisionnement, crises sanitaires ou énergétiques.</w:t>
      </w:r>
    </w:p>
    <w:p>
      <w:pPr>
        <w:pStyle w:val="Heading2"/>
      </w:pPr>
      <w:r>
        <w:t>303. Pourquoi les dépenses à l’étranger est-il important pour Nova?</w:t>
      </w:r>
    </w:p>
    <w:p>
      <w:pPr>
        <w:pStyle w:val="AnswerNova"/>
      </w:pPr>
      <w:r>
        <w:t>L'argent des contribuables doit servir d'abord au Québec. Les exceptions humanitaires doivent être limitées, transparentes et justifiées.</w:t>
      </w:r>
    </w:p>
    <w:p>
      <w:pPr>
        <w:pStyle w:val="Heading2"/>
      </w:pPr>
      <w:r>
        <w:t>304. Pourquoi la diplomatie économique est-il important pour Nova?</w:t>
      </w:r>
    </w:p>
    <w:p>
      <w:pPr>
        <w:pStyle w:val="AnswerNova"/>
      </w:pPr>
      <w:r>
        <w:t>La diplomatie doit soutenir concrètement les PME, les exportations, l'énergie, la culture, la technologie et les intérêts du Québec.</w:t>
      </w:r>
    </w:p>
    <w:p>
      <w:pPr>
        <w:pStyle w:val="Heading2"/>
      </w:pPr>
      <w:r>
        <w:t>305. Comment Nova veut-il encadrer les affaires internationales?</w:t>
      </w:r>
    </w:p>
    <w:p>
      <w:pPr>
        <w:pStyle w:val="AnswerNova"/>
      </w:pPr>
      <w:r>
        <w:t>Nova veut un Québec capable de parler en son propre nom pour défendre ses citoyens, sa langue, ses entreprises, ses ressources et ses intérêts.</w:t>
      </w:r>
    </w:p>
    <w:p>
      <w:pPr>
        <w:pStyle w:val="Heading2"/>
      </w:pPr>
      <w:r>
        <w:t>306. Comment Nova veut-il encadrer les relations avec le Canada?</w:t>
      </w:r>
    </w:p>
    <w:p>
      <w:pPr>
        <w:pStyle w:val="AnswerNova"/>
      </w:pPr>
      <w:r>
        <w:t>Nova ne veut pas couper les ponts avec le Canada. Il veut négocier fermement, avec stabilité, transparence et respect des citoyens.</w:t>
      </w:r>
    </w:p>
    <w:p>
      <w:pPr>
        <w:pStyle w:val="AnswerNova"/>
      </w:pPr>
      <w:r>
        <w:t>La règle Nova est de rendre la décision compréhensible, vérifiable et corrigible. Le citoyen doit pouvoir voir ce qui est promis, ce qui est fait et ce qui doit être corrigé.</w:t>
      </w:r>
    </w:p>
    <w:p>
      <w:pPr>
        <w:pStyle w:val="Heading2"/>
      </w:pPr>
      <w:r>
        <w:t>307. Comment Nova veut-il encadrer les États-Unis?</w:t>
      </w:r>
    </w:p>
    <w:p>
      <w:pPr>
        <w:pStyle w:val="AnswerNova"/>
      </w:pPr>
      <w:r>
        <w:t>Les États-Unis sont un partenaire majeur. Le Québec doit gérer commerce, énergie, frontières, transport et sécurité selon ses propres intérêts.</w:t>
      </w:r>
    </w:p>
    <w:p>
      <w:pPr>
        <w:pStyle w:val="Heading2"/>
      </w:pPr>
      <w:r>
        <w:t>308. Comment Nova veut-il encadrer la francophonie?</w:t>
      </w:r>
    </w:p>
    <w:p>
      <w:pPr>
        <w:pStyle w:val="AnswerNova"/>
      </w:pPr>
      <w:r>
        <w:t>La francophonie doit devenir un levier d'influence culturelle, économique, éducative et diplomatique pour le Québec.</w:t>
      </w:r>
    </w:p>
    <w:p>
      <w:pPr>
        <w:pStyle w:val="Heading2"/>
      </w:pPr>
      <w:r>
        <w:t>309. Comment Nova veut-il encadrer le commerce international?</w:t>
      </w:r>
    </w:p>
    <w:p>
      <w:pPr>
        <w:pStyle w:val="AnswerNova"/>
      </w:pPr>
      <w:r>
        <w:t>Le commerce doit servir les PME, les régions, les producteurs, les travailleurs et l'autonomie stratégique du Québec.</w:t>
      </w:r>
    </w:p>
    <w:p>
      <w:pPr>
        <w:pStyle w:val="Heading2"/>
      </w:pPr>
      <w:r>
        <w:t>310. Comment Nova veut-il encadrer les contre-tarifs?</w:t>
      </w:r>
    </w:p>
    <w:p>
      <w:pPr>
        <w:pStyle w:val="AnswerNova"/>
      </w:pPr>
      <w:r>
        <w:t>Nova refuse les contre-tarifs automatiques parce qu'ils se traduisent souvent par des coûts plus élevés pour les familles, les PME et les travailleurs.</w:t>
      </w:r>
    </w:p>
    <w:p>
      <w:pPr>
        <w:pStyle w:val="Heading2"/>
      </w:pPr>
      <w:r>
        <w:t>311. Comment Nova veut-il encadrer les chaînes d’approvisionnement?</w:t>
      </w:r>
    </w:p>
    <w:p>
      <w:pPr>
        <w:pStyle w:val="AnswerNova"/>
      </w:pPr>
      <w:r>
        <w:t>Nova veut réduire les dépendances dangereuses dans l'alimentation, les médicaments, l'énergie, les technologies, le transport et les infrastructures critiques.</w:t>
      </w:r>
    </w:p>
    <w:p>
      <w:pPr>
        <w:pStyle w:val="Heading2"/>
      </w:pPr>
      <w:r>
        <w:t>312. Comment Nova veut-il encadrer la défense civile?</w:t>
      </w:r>
    </w:p>
    <w:p>
      <w:pPr>
        <w:pStyle w:val="AnswerNova"/>
      </w:pPr>
      <w:r>
        <w:t>La défense civile protège la population lors de cyberattaques, pannes, catastrophes, ruptures d'approvisionnement, crises sanitaires ou énergétiques.</w:t>
      </w:r>
    </w:p>
    <w:p>
      <w:pPr>
        <w:pStyle w:val="Heading2"/>
      </w:pPr>
      <w:r>
        <w:t>313. Comment Nova veut-il encadrer les dépenses à l’étranger?</w:t>
      </w:r>
    </w:p>
    <w:p>
      <w:pPr>
        <w:pStyle w:val="AnswerNova"/>
      </w:pPr>
      <w:r>
        <w:t>L'argent des contribuables doit servir d'abord au Québec. Les exceptions humanitaires doivent être limitées, transparentes et justifiées.</w:t>
      </w:r>
    </w:p>
    <w:p>
      <w:pPr>
        <w:pStyle w:val="AnswerNova"/>
      </w:pPr>
      <w:r>
        <w:t>La règle Nova est de rendre la décision compréhensible, vérifiable et corrigible. Le citoyen doit pouvoir voir ce qui est promis, ce qui est fait et ce qui doit être corrigé.</w:t>
      </w:r>
    </w:p>
    <w:p>
      <w:pPr>
        <w:pStyle w:val="Heading2"/>
      </w:pPr>
      <w:r>
        <w:t>314. Comment Nova veut-il encadrer la diplomatie économique?</w:t>
      </w:r>
    </w:p>
    <w:p>
      <w:pPr>
        <w:pStyle w:val="AnswerNova"/>
      </w:pPr>
      <w:r>
        <w:t>La diplomatie doit soutenir concrètement les PME, les exportations, l'énergie, la culture, la technologie et les intérêts du Québec.</w:t>
      </w:r>
    </w:p>
    <w:p>
      <w:r>
        <w:br w:type="page"/>
      </w:r>
    </w:p>
    <w:p>
      <w:pPr>
        <w:pStyle w:val="Heading1"/>
      </w:pPr>
      <w:r>
        <w:t>Bloc 12 - Premier mandat, 100 jours, audits et mise en oeuvre</w:t>
      </w:r>
    </w:p>
    <w:p>
      <w:r>
        <w:rPr>
          <w:i/>
          <w:color w:val="404040"/>
        </w:rPr>
        <w:t>Ce bloc présente la méthode de gouvernement : ouvrir les livres, lancer les audits, corriger les abus, protéger les services et publier les résultats.</w:t>
      </w:r>
    </w:p>
    <w:p>
      <w:pPr>
        <w:pStyle w:val="Heading2"/>
      </w:pPr>
      <w:r>
        <w:t>315. Que ferait Nova en premier s'il arrivait au pouvoir?</w:t>
      </w:r>
    </w:p>
    <w:p>
      <w:pPr>
        <w:pStyle w:val="AnswerNova"/>
      </w:pPr>
      <w:r>
        <w:t>Les 100 premiers jours doivent ouvrir les livres : audits, taxes cachées, dépenses de prestige, contrats, état des services, logement, immigration et vote.</w:t>
      </w:r>
    </w:p>
    <w:p>
      <w:pPr>
        <w:pStyle w:val="AnswerNova"/>
      </w:pPr>
      <w:r>
        <w:t>La règle Nova est de rendre la décision compréhensible, vérifiable et corrigible. Le citoyen doit pouvoir voir ce qui est promis, ce qui est fait et ce qui doit être corrigé.</w:t>
      </w:r>
    </w:p>
    <w:p>
      <w:pPr>
        <w:pStyle w:val="Heading2"/>
      </w:pPr>
      <w:r>
        <w:t>316. Que propose Nova concernant les audits?</w:t>
      </w:r>
    </w:p>
    <w:p>
      <w:pPr>
        <w:pStyle w:val="AnswerNova"/>
      </w:pPr>
      <w:r>
        <w:t>Les audits remplacent les impressions par des faits. Ils montrent où va l'argent, ce qui fonctionne, ce qui échoue et ce qui doit être corrigé.</w:t>
      </w:r>
    </w:p>
    <w:p>
      <w:pPr>
        <w:pStyle w:val="Heading2"/>
      </w:pPr>
      <w:r>
        <w:t>317. Que propose Nova concernant les enquêtes publiques?</w:t>
      </w:r>
    </w:p>
    <w:p>
      <w:pPr>
        <w:pStyle w:val="AnswerNova"/>
      </w:pPr>
      <w:r>
        <w:t>Les enquêtes doivent viser la vérité publique, non la vengeance. Elles doivent être indépendantes, documentées, respectueuses des droits et fondées sur la preuve.</w:t>
      </w:r>
    </w:p>
    <w:p>
      <w:pPr>
        <w:pStyle w:val="Heading2"/>
      </w:pPr>
      <w:r>
        <w:t>318. Que propose Nova concernant les contrats publics?</w:t>
      </w:r>
    </w:p>
    <w:p>
      <w:pPr>
        <w:pStyle w:val="AnswerNova"/>
      </w:pPr>
      <w:r>
        <w:t>Les contrats majeurs doivent être publiés, justifiés, suivis et contrôlés, avec attention aux dépassements de coûts, conflits d'intérêts et fournisseurs fautifs.</w:t>
      </w:r>
    </w:p>
    <w:p>
      <w:pPr>
        <w:pStyle w:val="Heading2"/>
      </w:pPr>
      <w:r>
        <w:t>319. Que propose Nova concernant le tableau des engagements?</w:t>
      </w:r>
    </w:p>
    <w:p>
      <w:pPr>
        <w:pStyle w:val="AnswerNova"/>
      </w:pPr>
      <w:r>
        <w:t>Chaque promesse doit avoir un responsable, une échéance, un statut, un coût, un résultat, une justification en cas de retard et un correctif.</w:t>
      </w:r>
    </w:p>
    <w:p>
      <w:pPr>
        <w:pStyle w:val="Heading2"/>
      </w:pPr>
      <w:r>
        <w:t>320. Que propose Nova concernant la simplification de l’État?</w:t>
      </w:r>
    </w:p>
    <w:p>
      <w:pPr>
        <w:pStyle w:val="AnswerNova"/>
      </w:pPr>
      <w:r>
        <w:t>Nova veut réduire les formulaires, doublons, règles contradictoires, délais et procédures qui protègent le système plus que le citoyen.</w:t>
      </w:r>
    </w:p>
    <w:p>
      <w:pPr>
        <w:pStyle w:val="Heading2"/>
      </w:pPr>
      <w:r>
        <w:t>321. Que ferait Nova dans les 100 premiers jours?</w:t>
      </w:r>
    </w:p>
    <w:p>
      <w:pPr>
        <w:pStyle w:val="AnswerNova"/>
      </w:pPr>
      <w:r>
        <w:t>La réforme démocratique doit être menée par une autorité indépendante, avec étude du mode de scrutin, sécurité, secret du vote et consultation citoyenne.</w:t>
      </w:r>
    </w:p>
    <w:p>
      <w:pPr>
        <w:pStyle w:val="AnswerNova"/>
      </w:pPr>
      <w:r>
        <w:t>La règle Nova est de rendre la décision compréhensible, vérifiable et corrigible. Le citoyen doit pouvoir voir ce qui est promis, ce qui est fait et ce qui doit être corrigé.</w:t>
      </w:r>
    </w:p>
    <w:p>
      <w:pPr>
        <w:pStyle w:val="Heading2"/>
      </w:pPr>
      <w:r>
        <w:t>322. Que propose Nova concernant la préparation souverainiste?</w:t>
      </w:r>
    </w:p>
    <w:p>
      <w:pPr>
        <w:pStyle w:val="AnswerNova"/>
      </w:pPr>
      <w:r>
        <w:t>Le premier mandat doit préparer Constitution, transition, finances, dette, actifs, services, citoyenneté, stratégie internationale et information citoyenne.</w:t>
      </w:r>
    </w:p>
    <w:p>
      <w:pPr>
        <w:pStyle w:val="AnswerNova"/>
      </w:pPr>
      <w:r>
        <w:t>La règle Nova est de rendre la décision compréhensible, vérifiable et corrigible. Le citoyen doit pouvoir voir ce qui est promis, ce qui est fait et ce qui doit être corrigé.</w:t>
      </w:r>
    </w:p>
    <w:p>
      <w:pPr>
        <w:pStyle w:val="Heading2"/>
      </w:pPr>
      <w:r>
        <w:t>323. Que propose Nova concernant la correction des erreurs?</w:t>
      </w:r>
    </w:p>
    <w:p>
      <w:pPr>
        <w:pStyle w:val="AnswerNova"/>
      </w:pPr>
      <w:r>
        <w:t>Nova doit reconnaître les erreurs, expliquer ce qui s'est passé, corriger rapidement, publier les correctifs et sanctionner les fautes graves.</w:t>
      </w:r>
    </w:p>
    <w:p>
      <w:pPr>
        <w:pStyle w:val="Heading2"/>
      </w:pPr>
      <w:r>
        <w:t>324. Pourquoi les 100 premiers jours est-il important pour Nova?</w:t>
      </w:r>
    </w:p>
    <w:p>
      <w:pPr>
        <w:pStyle w:val="AnswerNova"/>
      </w:pPr>
      <w:r>
        <w:t>Les 100 premiers jours doivent ouvrir les livres : audits, taxes cachées, dépenses de prestige, contrats, état des services, logement, immigration et vote.</w:t>
      </w:r>
    </w:p>
    <w:p>
      <w:pPr>
        <w:pStyle w:val="Heading2"/>
      </w:pPr>
      <w:r>
        <w:t>325. Pourquoi les audits est-il important pour Nova?</w:t>
      </w:r>
    </w:p>
    <w:p>
      <w:pPr>
        <w:pStyle w:val="AnswerNova"/>
      </w:pPr>
      <w:r>
        <w:t>Les audits remplacent les impressions par des faits. Ils montrent où va l'argent, ce qui fonctionne, ce qui échoue et ce qui doit être corrigé.</w:t>
      </w:r>
    </w:p>
    <w:p>
      <w:pPr>
        <w:pStyle w:val="Heading2"/>
      </w:pPr>
      <w:r>
        <w:t>326. Pourquoi les enquêtes publiques est-il important pour Nova?</w:t>
      </w:r>
    </w:p>
    <w:p>
      <w:pPr>
        <w:pStyle w:val="AnswerNova"/>
      </w:pPr>
      <w:r>
        <w:t>Les enquêtes doivent viser la vérité publique, non la vengeance. Elles doivent être indépendantes, documentées, respectueuses des droits et fondées sur la preuve.</w:t>
      </w:r>
    </w:p>
    <w:p>
      <w:pPr>
        <w:pStyle w:val="Heading2"/>
      </w:pPr>
      <w:r>
        <w:t>327. Pourquoi les contrats publics est-il important pour Nova?</w:t>
      </w:r>
    </w:p>
    <w:p>
      <w:pPr>
        <w:pStyle w:val="AnswerNova"/>
      </w:pPr>
      <w:r>
        <w:t>Les contrats majeurs doivent être publiés, justifiés, suivis et contrôlés, avec attention aux dépassements de coûts, conflits d'intérêts et fournisseurs fautifs.</w:t>
      </w:r>
    </w:p>
    <w:p>
      <w:pPr>
        <w:pStyle w:val="Heading2"/>
      </w:pPr>
      <w:r>
        <w:t>328. Pourquoi le tableau des engagements est-il important pour Nova?</w:t>
      </w:r>
    </w:p>
    <w:p>
      <w:pPr>
        <w:pStyle w:val="AnswerNova"/>
      </w:pPr>
      <w:r>
        <w:t>Chaque promesse doit avoir un responsable, une échéance, un statut, un coût, un résultat, une justification en cas de retard et un correctif.</w:t>
      </w:r>
    </w:p>
    <w:p>
      <w:pPr>
        <w:pStyle w:val="Heading2"/>
      </w:pPr>
      <w:r>
        <w:t>329. Pourquoi la simplification de l’État est-il important pour Nova?</w:t>
      </w:r>
    </w:p>
    <w:p>
      <w:pPr>
        <w:pStyle w:val="AnswerNova"/>
      </w:pPr>
      <w:r>
        <w:t>Nova veut réduire les formulaires, doublons, règles contradictoires, délais et procédures qui protègent le système plus que le citoyen.</w:t>
      </w:r>
    </w:p>
    <w:p>
      <w:pPr>
        <w:pStyle w:val="AnswerNova"/>
      </w:pPr>
      <w:r>
        <w:t>La règle Nova est de rendre la décision compréhensible, vérifiable et corrigible. Le citoyen doit pouvoir voir ce qui est promis, ce qui est fait et ce qui doit être corrigé.</w:t>
      </w:r>
    </w:p>
    <w:p>
      <w:pPr>
        <w:pStyle w:val="Heading2"/>
      </w:pPr>
      <w:r>
        <w:t>330. Pourquoi la réforme du vote est-il important pour Nova?</w:t>
      </w:r>
    </w:p>
    <w:p>
      <w:pPr>
        <w:pStyle w:val="AnswerNova"/>
      </w:pPr>
      <w:r>
        <w:t>La réforme démocratique doit être menée par une autorité indépendante, avec étude du mode de scrutin, sécurité, secret du vote et consultation citoyenne.</w:t>
      </w:r>
    </w:p>
    <w:p>
      <w:pPr>
        <w:pStyle w:val="Heading2"/>
      </w:pPr>
      <w:r>
        <w:t>331. Pourquoi la préparation souverainiste est-il important pour Nova?</w:t>
      </w:r>
    </w:p>
    <w:p>
      <w:pPr>
        <w:pStyle w:val="AnswerNova"/>
      </w:pPr>
      <w:r>
        <w:t>Le premier mandat doit préparer Constitution, transition, finances, dette, actifs, services, citoyenneté, stratégie internationale et information citoyenne.</w:t>
      </w:r>
    </w:p>
    <w:p>
      <w:pPr>
        <w:pStyle w:val="Heading2"/>
      </w:pPr>
      <w:r>
        <w:t>332. Pourquoi la correction des erreurs est-il important pour Nova?</w:t>
      </w:r>
    </w:p>
    <w:p>
      <w:pPr>
        <w:pStyle w:val="AnswerNova"/>
      </w:pPr>
      <w:r>
        <w:t>Nova doit reconnaître les erreurs, expliquer ce qui s'est passé, corriger rapidement, publier les correctifs et sanctionner les fautes graves.</w:t>
      </w:r>
    </w:p>
    <w:p>
      <w:pPr>
        <w:pStyle w:val="Heading2"/>
      </w:pPr>
      <w:r>
        <w:t>333. Comment Nova veut-il encadrer les 100 premiers jours?</w:t>
      </w:r>
    </w:p>
    <w:p>
      <w:pPr>
        <w:pStyle w:val="AnswerNova"/>
      </w:pPr>
      <w:r>
        <w:t>Les 100 premiers jours doivent ouvrir les livres : audits, taxes cachées, dépenses de prestige, contrats, état des services, logement, immigration et vote.</w:t>
      </w:r>
    </w:p>
    <w:p>
      <w:pPr>
        <w:pStyle w:val="Heading2"/>
      </w:pPr>
      <w:r>
        <w:t>334. Comment Nova veut-il encadrer les audits?</w:t>
      </w:r>
    </w:p>
    <w:p>
      <w:pPr>
        <w:pStyle w:val="AnswerNova"/>
      </w:pPr>
      <w:r>
        <w:t>Les audits remplacent les impressions par des faits. Ils montrent où va l'argent, ce qui fonctionne, ce qui échoue et ce qui doit être corrigé.</w:t>
      </w:r>
    </w:p>
    <w:p>
      <w:pPr>
        <w:pStyle w:val="Heading2"/>
      </w:pPr>
      <w:r>
        <w:t>335. Comment Nova veut-il encadrer les enquêtes publiques?</w:t>
      </w:r>
    </w:p>
    <w:p>
      <w:pPr>
        <w:pStyle w:val="AnswerNova"/>
      </w:pPr>
      <w:r>
        <w:t>Les enquêtes doivent viser la vérité publique, non la vengeance. Elles doivent être indépendantes, documentées, respectueuses des droits et fondées sur la preuve.</w:t>
      </w:r>
    </w:p>
    <w:p>
      <w:pPr>
        <w:pStyle w:val="Heading2"/>
      </w:pPr>
      <w:r>
        <w:t>336. Comment Nova veut-il encadrer les contrats publics?</w:t>
      </w:r>
    </w:p>
    <w:p>
      <w:pPr>
        <w:pStyle w:val="AnswerNova"/>
      </w:pPr>
      <w:r>
        <w:t>Les contrats majeurs doivent être publiés, justifiés, suivis et contrôlés, avec attention aux dépassements de coûts, conflits d'intérêts et fournisseurs fautifs.</w:t>
      </w:r>
    </w:p>
    <w:p>
      <w:pPr>
        <w:pStyle w:val="AnswerNova"/>
      </w:pPr>
      <w:r>
        <w:t>La règle Nova est de rendre la décision compréhensible, vérifiable et corrigible. Le citoyen doit pouvoir voir ce qui est promis, ce qui est fait et ce qui doit être corrigé.</w:t>
      </w:r>
    </w:p>
    <w:p>
      <w:pPr>
        <w:pStyle w:val="Heading2"/>
      </w:pPr>
      <w:r>
        <w:t>337. Comment Nova veut-il encadrer le tableau des engagements?</w:t>
      </w:r>
    </w:p>
    <w:p>
      <w:pPr>
        <w:pStyle w:val="AnswerNova"/>
      </w:pPr>
      <w:r>
        <w:t>Chaque promesse doit avoir un responsable, une échéance, un statut, un coût, un résultat, une justification en cas de retard et un correctif.</w:t>
      </w:r>
    </w:p>
    <w:p>
      <w:pPr>
        <w:pStyle w:val="Heading2"/>
      </w:pPr>
      <w:r>
        <w:t>338. Comment Nova veut-il encadrer la simplification de l’État?</w:t>
      </w:r>
    </w:p>
    <w:p>
      <w:pPr>
        <w:pStyle w:val="AnswerNova"/>
      </w:pPr>
      <w:r>
        <w:t>Nova veut réduire les formulaires, doublons, règles contradictoires, délais et procédures qui protègent le système plus que le citoyen.</w:t>
      </w:r>
    </w:p>
    <w:p>
      <w:pPr>
        <w:pStyle w:val="Heading2"/>
      </w:pPr>
      <w:r>
        <w:t>339. Comment Nova veut-il encadrer la réforme du vote?</w:t>
      </w:r>
    </w:p>
    <w:p>
      <w:pPr>
        <w:pStyle w:val="AnswerNova"/>
      </w:pPr>
      <w:r>
        <w:t>La réforme démocratique doit être menée par une autorité indépendante, avec étude du mode de scrutin, sécurité, secret du vote et consultation citoyenne.</w:t>
      </w:r>
    </w:p>
    <w:p>
      <w:pPr>
        <w:pStyle w:val="Heading2"/>
      </w:pPr>
      <w:r>
        <w:t>340. Comment Nova veut-il encadrer la préparation souverainiste?</w:t>
      </w:r>
    </w:p>
    <w:p>
      <w:pPr>
        <w:pStyle w:val="AnswerNova"/>
      </w:pPr>
      <w:r>
        <w:t>Le premier mandat doit préparer Constitution, transition, finances, dette, actifs, services, citoyenneté, stratégie internationale et information citoyenne.</w:t>
      </w:r>
    </w:p>
    <w:p>
      <w:pPr>
        <w:pStyle w:val="Heading2"/>
      </w:pPr>
      <w:r>
        <w:t>341. Comment Nova veut-il encadrer la correction des erreurs?</w:t>
      </w:r>
    </w:p>
    <w:p>
      <w:pPr>
        <w:pStyle w:val="AnswerNova"/>
      </w:pPr>
      <w:r>
        <w:t>Nova doit reconnaître les erreurs, expliquer ce qui s'est passé, corriger rapidement, publier les correctifs et sanctionner les fautes graves.</w:t>
      </w:r>
    </w:p>
    <w:p>
      <w:r>
        <w:br w:type="page"/>
      </w:r>
    </w:p>
    <w:p>
      <w:pPr>
        <w:pStyle w:val="Heading1"/>
      </w:pPr>
      <w:r>
        <w:t>Bloc 13 - Objections, critiques, risques et peurs du public</w:t>
      </w:r>
    </w:p>
    <w:p>
      <w:r>
        <w:rPr>
          <w:i/>
          <w:color w:val="404040"/>
        </w:rPr>
        <w:t>Ce bloc répond aux critiques fréquentes : ambition, réalisme, souveraineté, immigration, risques, populisme, confiance et garanties.</w:t>
      </w:r>
    </w:p>
    <w:p>
      <w:pPr>
        <w:pStyle w:val="Heading2"/>
      </w:pPr>
      <w:r>
        <w:t>342. Est-ce que le Projet Nova est trop ambitieux?</w:t>
      </w:r>
    </w:p>
    <w:p>
      <w:pPr>
        <w:pStyle w:val="AnswerNova"/>
      </w:pPr>
      <w:r>
        <w:t>Nova est ambitieux parce que les problèmes sont profonds. L'ambition doit toutefois être accompagnée de méthode, de chiffres, de plans et de contrôle citoyen.</w:t>
      </w:r>
    </w:p>
    <w:p>
      <w:pPr>
        <w:pStyle w:val="AnswerNova"/>
      </w:pPr>
      <w:r>
        <w:t>La règle Nova est de rendre la décision compréhensible, vérifiable et corrigible. Le citoyen doit pouvoir voir ce qui est promis, ce qui est fait et ce qui doit être corrigé.</w:t>
      </w:r>
    </w:p>
    <w:p>
      <w:pPr>
        <w:pStyle w:val="Heading2"/>
      </w:pPr>
      <w:r>
        <w:t>343. Que propose Nova concernant le risque de chaos?</w:t>
      </w:r>
    </w:p>
    <w:p>
      <w:pPr>
        <w:pStyle w:val="AnswerNova"/>
      </w:pPr>
      <w:r>
        <w:t>Nova veut éviter le chaos par audits, plans de transition, continuité des services, publication des données, hiérarchie des lois et mécanismes anti-contournement.</w:t>
      </w:r>
    </w:p>
    <w:p>
      <w:pPr>
        <w:pStyle w:val="Heading2"/>
      </w:pPr>
      <w:r>
        <w:t>344. Que propose Nova concernant l’extrémisme?</w:t>
      </w:r>
    </w:p>
    <w:p>
      <w:pPr>
        <w:pStyle w:val="AnswerNova"/>
      </w:pPr>
      <w:r>
        <w:t>Nova n'est pas extrémiste : il défend vote, droits, liberté de conscience, contre-pouvoirs, transparence et refus de l'État policier.</w:t>
      </w:r>
    </w:p>
    <w:p>
      <w:pPr>
        <w:pStyle w:val="Heading2"/>
      </w:pPr>
      <w:r>
        <w:t>345. Que propose Nova concernant le populisme?</w:t>
      </w:r>
    </w:p>
    <w:p>
      <w:pPr>
        <w:pStyle w:val="AnswerNova"/>
      </w:pPr>
      <w:r>
        <w:t>Nova parle au peuple, mais refuse les promesses faciles, le culte du chef et la colère sans méthode. La colère doit devenir institutions et responsabilités.</w:t>
      </w:r>
    </w:p>
    <w:p>
      <w:pPr>
        <w:pStyle w:val="Heading2"/>
      </w:pPr>
      <w:r>
        <w:t>346. Que propose Nova concernant les taxes?</w:t>
      </w:r>
    </w:p>
    <w:p>
      <w:pPr>
        <w:pStyle w:val="AnswerNova"/>
      </w:pPr>
      <w:r>
        <w:t>Nova ne veut pas demander plus aux citoyens avant d'avoir ouvert les livres, réduit les gaspillages, inventorié les taxes cachées et contrôlé les contrats.</w:t>
      </w:r>
    </w:p>
    <w:p>
      <w:pPr>
        <w:pStyle w:val="Heading2"/>
      </w:pPr>
      <w:r>
        <w:t>347. Que propose Nova concernant les risques de la souveraineté?</w:t>
      </w:r>
    </w:p>
    <w:p>
      <w:pPr>
        <w:pStyle w:val="AnswerNova"/>
      </w:pPr>
      <w:r>
        <w:t>Nova veut nommer les risques : finances, dette, monnaie, commerce, frontières, reconnaissance, services, contrats et transition administrative.</w:t>
      </w:r>
    </w:p>
    <w:p>
      <w:pPr>
        <w:pStyle w:val="Heading2"/>
      </w:pPr>
      <w:r>
        <w:t>348. Que propose Nova concernant l’immigration?</w:t>
      </w:r>
    </w:p>
    <w:p>
      <w:pPr>
        <w:pStyle w:val="AnswerNova"/>
      </w:pPr>
      <w:r>
        <w:t>Nova n'est pas contre les personnes. Il critique les politiques mal planifiées qui nuisent au logement, à la francisation, aux services et à la cohésion.</w:t>
      </w:r>
    </w:p>
    <w:p>
      <w:pPr>
        <w:pStyle w:val="Heading2"/>
      </w:pPr>
      <w:r>
        <w:t>349. Que propose Nova concernant la transparence?</w:t>
      </w:r>
    </w:p>
    <w:p>
      <w:pPr>
        <w:pStyle w:val="AnswerNova"/>
      </w:pPr>
      <w:r>
        <w:t>La règle est simple : publier tout ce qui peut l'être, protéger seulement ce qui doit l'être pour la sécurité, la vie privée ou les enquêtes.</w:t>
      </w:r>
    </w:p>
    <w:p>
      <w:pPr>
        <w:pStyle w:val="AnswerNova"/>
      </w:pPr>
      <w:r>
        <w:t>La règle Nova est de rendre la décision compréhensible, vérifiable et corrigible. Le citoyen doit pouvoir voir ce qui est promis, ce qui est fait et ce qui doit être corrigé.</w:t>
      </w:r>
    </w:p>
    <w:p>
      <w:pPr>
        <w:pStyle w:val="Heading2"/>
      </w:pPr>
      <w:r>
        <w:t>350. Que propose Nova concernant le risque de devenir comme les autres?</w:t>
      </w:r>
    </w:p>
    <w:p>
      <w:pPr>
        <w:pStyle w:val="AnswerNova"/>
      </w:pPr>
      <w:r>
        <w:t>Ce risque existe. Nova doit donc se protéger par code de conduite, audits, sanctions, refus du chef propriétaire et contrôle citoyen.</w:t>
      </w:r>
    </w:p>
    <w:p>
      <w:pPr>
        <w:pStyle w:val="Heading2"/>
      </w:pPr>
      <w:r>
        <w:t>351. Que propose Nova concernant la confiance?</w:t>
      </w:r>
    </w:p>
    <w:p>
      <w:pPr>
        <w:pStyle w:val="AnswerNova"/>
      </w:pPr>
      <w:r>
        <w:t>La réponse finale est : ne nous croyez pas aveuglément, vérifiez-nous par nos documents, règles, actes, corrections et résultats.</w:t>
      </w:r>
    </w:p>
    <w:p>
      <w:pPr>
        <w:pStyle w:val="Heading2"/>
      </w:pPr>
      <w:r>
        <w:t>352. Pourquoi l’ambition du projet est-il important pour Nova?</w:t>
      </w:r>
    </w:p>
    <w:p>
      <w:pPr>
        <w:pStyle w:val="AnswerNova"/>
      </w:pPr>
      <w:r>
        <w:t>Nova est ambitieux parce que les problèmes sont profonds. L'ambition doit toutefois être accompagnée de méthode, de chiffres, de plans et de contrôle citoyen.</w:t>
      </w:r>
    </w:p>
    <w:p>
      <w:pPr>
        <w:pStyle w:val="Heading2"/>
      </w:pPr>
      <w:r>
        <w:t>353. Pourquoi le risque de chaos est-il important pour Nova?</w:t>
      </w:r>
    </w:p>
    <w:p>
      <w:pPr>
        <w:pStyle w:val="AnswerNova"/>
      </w:pPr>
      <w:r>
        <w:t>Nova veut éviter le chaos par audits, plans de transition, continuité des services, publication des données, hiérarchie des lois et mécanismes anti-contournement.</w:t>
      </w:r>
    </w:p>
    <w:p>
      <w:pPr>
        <w:pStyle w:val="Heading2"/>
      </w:pPr>
      <w:r>
        <w:t>354. Pourquoi l’extrémisme est-il important pour Nova?</w:t>
      </w:r>
    </w:p>
    <w:p>
      <w:pPr>
        <w:pStyle w:val="AnswerNova"/>
      </w:pPr>
      <w:r>
        <w:t>Nova n'est pas extrémiste : il défend vote, droits, liberté de conscience, contre-pouvoirs, transparence et refus de l'État policier.</w:t>
      </w:r>
    </w:p>
    <w:p>
      <w:pPr>
        <w:pStyle w:val="Heading2"/>
      </w:pPr>
      <w:r>
        <w:t>355. Pourquoi le populisme est-il important pour Nova?</w:t>
      </w:r>
    </w:p>
    <w:p>
      <w:pPr>
        <w:pStyle w:val="AnswerNova"/>
      </w:pPr>
      <w:r>
        <w:t>Nova parle au peuple, mais refuse les promesses faciles, le culte du chef et la colère sans méthode. La colère doit devenir institutions et responsabilités.</w:t>
      </w:r>
    </w:p>
    <w:p>
      <w:pPr>
        <w:pStyle w:val="Heading2"/>
      </w:pPr>
      <w:r>
        <w:t>356. Pourquoi les taxes est-il important pour Nova?</w:t>
      </w:r>
    </w:p>
    <w:p>
      <w:pPr>
        <w:pStyle w:val="AnswerNova"/>
      </w:pPr>
      <w:r>
        <w:t>Nova ne veut pas demander plus aux citoyens avant d'avoir ouvert les livres, réduit les gaspillages, inventorié les taxes cachées et contrôlé les contrats.</w:t>
      </w:r>
    </w:p>
    <w:p>
      <w:pPr>
        <w:pStyle w:val="AnswerNova"/>
      </w:pPr>
      <w:r>
        <w:t>La règle Nova est de rendre la décision compréhensible, vérifiable et corrigible. Le citoyen doit pouvoir voir ce qui est promis, ce qui est fait et ce qui doit être corrigé.</w:t>
      </w:r>
    </w:p>
    <w:p>
      <w:pPr>
        <w:pStyle w:val="Heading2"/>
      </w:pPr>
      <w:r>
        <w:t>357. Pourquoi les risques de la souveraineté est-il important pour Nova?</w:t>
      </w:r>
    </w:p>
    <w:p>
      <w:pPr>
        <w:pStyle w:val="AnswerNova"/>
      </w:pPr>
      <w:r>
        <w:t>Nova veut nommer les risques : finances, dette, monnaie, commerce, frontières, reconnaissance, services, contrats et transition administrative.</w:t>
      </w:r>
    </w:p>
    <w:p>
      <w:pPr>
        <w:pStyle w:val="Heading2"/>
      </w:pPr>
      <w:r>
        <w:t>358. Pourquoi l’immigration est-il important pour Nova?</w:t>
      </w:r>
    </w:p>
    <w:p>
      <w:pPr>
        <w:pStyle w:val="AnswerNova"/>
      </w:pPr>
      <w:r>
        <w:t>Nova n'est pas contre les personnes. Il critique les politiques mal planifiées qui nuisent au logement, à la francisation, aux services et à la cohésion.</w:t>
      </w:r>
    </w:p>
    <w:p>
      <w:pPr>
        <w:pStyle w:val="Heading2"/>
      </w:pPr>
      <w:r>
        <w:t>359. Pourquoi la transparence est-il important pour Nova?</w:t>
      </w:r>
    </w:p>
    <w:p>
      <w:pPr>
        <w:pStyle w:val="AnswerNova"/>
      </w:pPr>
      <w:r>
        <w:t>La règle est simple : publier tout ce qui peut l'être, protéger seulement ce qui doit l'être pour la sécurité, la vie privée ou les enquêtes.</w:t>
      </w:r>
    </w:p>
    <w:p>
      <w:pPr>
        <w:pStyle w:val="Heading2"/>
      </w:pPr>
      <w:r>
        <w:t>360. Pourquoi le risque de devenir comme les autres est-il important pour Nova?</w:t>
      </w:r>
    </w:p>
    <w:p>
      <w:pPr>
        <w:pStyle w:val="AnswerNova"/>
      </w:pPr>
      <w:r>
        <w:t>Ce risque existe. Nova doit donc se protéger par code de conduite, audits, sanctions, refus du chef propriétaire et contrôle citoyen.</w:t>
      </w:r>
    </w:p>
    <w:p>
      <w:pPr>
        <w:pStyle w:val="Heading2"/>
      </w:pPr>
      <w:r>
        <w:t>361. Pourquoi la confiance est-il important pour Nova?</w:t>
      </w:r>
    </w:p>
    <w:p>
      <w:pPr>
        <w:pStyle w:val="AnswerNova"/>
      </w:pPr>
      <w:r>
        <w:t>La réponse finale est : ne nous croyez pas aveuglément, vérifiez-nous par nos documents, règles, actes, corrections et résultats.</w:t>
      </w:r>
    </w:p>
    <w:p>
      <w:pPr>
        <w:pStyle w:val="Heading2"/>
      </w:pPr>
      <w:r>
        <w:t>362. Comment Nova veut-il encadrer l’ambition du projet?</w:t>
      </w:r>
    </w:p>
    <w:p>
      <w:pPr>
        <w:pStyle w:val="AnswerNova"/>
      </w:pPr>
      <w:r>
        <w:t>Nova est ambitieux parce que les problèmes sont profonds. L'ambition doit toutefois être accompagnée de méthode, de chiffres, de plans et de contrôle citoyen.</w:t>
      </w:r>
    </w:p>
    <w:p>
      <w:pPr>
        <w:pStyle w:val="Heading2"/>
      </w:pPr>
      <w:r>
        <w:t>363. Comment Nova veut-il encadrer le risque de chaos?</w:t>
      </w:r>
    </w:p>
    <w:p>
      <w:pPr>
        <w:pStyle w:val="AnswerNova"/>
      </w:pPr>
      <w:r>
        <w:t>Nova veut éviter le chaos par audits, plans de transition, continuité des services, publication des données, hiérarchie des lois et mécanismes anti-contournement.</w:t>
      </w:r>
    </w:p>
    <w:p>
      <w:pPr>
        <w:pStyle w:val="AnswerNova"/>
      </w:pPr>
      <w:r>
        <w:t>La règle Nova est de rendre la décision compréhensible, vérifiable et corrigible. Le citoyen doit pouvoir voir ce qui est promis, ce qui est fait et ce qui doit être corrigé.</w:t>
      </w:r>
    </w:p>
    <w:p>
      <w:pPr>
        <w:pStyle w:val="Heading2"/>
      </w:pPr>
      <w:r>
        <w:t>364. Comment Nova veut-il encadrer l’extrémisme?</w:t>
      </w:r>
    </w:p>
    <w:p>
      <w:pPr>
        <w:pStyle w:val="AnswerNova"/>
      </w:pPr>
      <w:r>
        <w:t>Nova n'est pas extrémiste : il défend vote, droits, liberté de conscience, contre-pouvoirs, transparence et refus de l'État policier.</w:t>
      </w:r>
    </w:p>
    <w:p>
      <w:pPr>
        <w:pStyle w:val="Heading2"/>
      </w:pPr>
      <w:r>
        <w:t>365. Comment Nova veut-il encadrer le populisme?</w:t>
      </w:r>
    </w:p>
    <w:p>
      <w:pPr>
        <w:pStyle w:val="AnswerNova"/>
      </w:pPr>
      <w:r>
        <w:t>Nova parle au peuple, mais refuse les promesses faciles, le culte du chef et la colère sans méthode. La colère doit devenir institutions et responsabilités.</w:t>
      </w:r>
    </w:p>
    <w:p>
      <w:pPr>
        <w:pStyle w:val="Heading2"/>
      </w:pPr>
      <w:r>
        <w:t>366. Comment Nova veut-il encadrer les taxes?</w:t>
      </w:r>
    </w:p>
    <w:p>
      <w:pPr>
        <w:pStyle w:val="AnswerNova"/>
      </w:pPr>
      <w:r>
        <w:t>Nova ne veut pas demander plus aux citoyens avant d'avoir ouvert les livres, réduit les gaspillages, inventorié les taxes cachées et contrôlé les contrats.</w:t>
      </w:r>
    </w:p>
    <w:p>
      <w:pPr>
        <w:pStyle w:val="Heading2"/>
      </w:pPr>
      <w:r>
        <w:t>367. Comment Nova veut-il encadrer les risques de la souveraineté?</w:t>
      </w:r>
    </w:p>
    <w:p>
      <w:pPr>
        <w:pStyle w:val="AnswerNova"/>
      </w:pPr>
      <w:r>
        <w:t>Nova veut nommer les risques : finances, dette, monnaie, commerce, frontières, reconnaissance, services, contrats et transition administrative.</w:t>
      </w:r>
    </w:p>
    <w:p>
      <w:pPr>
        <w:pStyle w:val="Heading2"/>
      </w:pPr>
      <w:r>
        <w:t>368. Comment Nova veut-il encadrer l’immigration?</w:t>
      </w:r>
    </w:p>
    <w:p>
      <w:pPr>
        <w:pStyle w:val="AnswerNova"/>
      </w:pPr>
      <w:r>
        <w:t>Nova n'est pas contre les personnes. Il critique les politiques mal planifiées qui nuisent au logement, à la francisation, aux services et à la cohésion.</w:t>
      </w:r>
    </w:p>
    <w:p>
      <w:pPr>
        <w:pStyle w:val="Heading2"/>
      </w:pPr>
      <w:r>
        <w:t>369. Comment Nova veut-il encadrer la transparence?</w:t>
      </w:r>
    </w:p>
    <w:p>
      <w:pPr>
        <w:pStyle w:val="AnswerNova"/>
      </w:pPr>
      <w:r>
        <w:t>La règle est simple : publier tout ce qui peut l'être, protéger seulement ce qui doit l'être pour la sécurité, la vie privée ou les enquêtes.</w:t>
      </w:r>
    </w:p>
    <w:p>
      <w:pPr>
        <w:pStyle w:val="Heading2"/>
      </w:pPr>
      <w:r>
        <w:t>370. Quelle est la réponse finale de Nova aux critiques?</w:t>
      </w:r>
    </w:p>
    <w:p>
      <w:pPr>
        <w:pStyle w:val="AnswerNova"/>
      </w:pPr>
      <w:r>
        <w:t>Ce risque existe. Nova doit donc se protéger par code de conduite, audits, sanctions, refus du chef propriétaire et contrôle citoyen.</w:t>
      </w:r>
    </w:p>
    <w:p>
      <w:pPr>
        <w:pStyle w:val="AnswerNova"/>
      </w:pPr>
      <w:r>
        <w:t>La règle Nova est de rendre la décision compréhensible, vérifiable et corrigible. Le citoyen doit pouvoir voir ce qui est promis, ce qui est fait et ce qui doit être corrigé.</w:t>
      </w:r>
    </w:p>
    <w:p>
      <w:r>
        <w:br w:type="page"/>
      </w:r>
    </w:p>
    <w:p>
      <w:pPr>
        <w:pStyle w:val="Heading1"/>
      </w:pPr>
      <w:r>
        <w:t>Bloc 14 - Réponses courtes pour Facebook, débats et entrevues</w:t>
      </w:r>
    </w:p>
    <w:p>
      <w:r>
        <w:rPr>
          <w:i/>
          <w:color w:val="404040"/>
        </w:rPr>
        <w:t>Ce bloc donne des formulations courtes, faciles à utiliser dans les commentaires, entrevues, débats publics et communications citoyennes.</w:t>
      </w:r>
    </w:p>
    <w:p>
      <w:pPr>
        <w:pStyle w:val="Heading2"/>
      </w:pPr>
      <w:r>
        <w:t>371. C'est quoi le Projet Nova en une phrase?</w:t>
      </w:r>
    </w:p>
    <w:p>
      <w:pPr>
        <w:pStyle w:val="AnswerNova"/>
      </w:pPr>
      <w:r>
        <w:t>Nova veut redonner le pouvoir au peuple, rendre l'État transparent et préparer un Québec souverain, responsable et maître de ses décisions.</w:t>
      </w:r>
    </w:p>
    <w:p>
      <w:pPr>
        <w:pStyle w:val="AnswerNova"/>
      </w:pPr>
      <w:r>
        <w:t>La règle Nova est de rendre la décision compréhensible, vérifiable et corrigible. Le citoyen doit pouvoir voir ce qui est promis, ce qui est fait et ce qui doit être corrigé.</w:t>
      </w:r>
    </w:p>
    <w:p>
      <w:pPr>
        <w:pStyle w:val="Heading2"/>
      </w:pPr>
      <w:r>
        <w:t>372. Réponse courte - répondre sur la souveraineté</w:t>
      </w:r>
    </w:p>
    <w:p>
      <w:pPr>
        <w:pStyle w:val="AnswerNova"/>
      </w:pPr>
      <w:r>
        <w:t>La souveraineté selon Nova n'est pas un saut dans le vide : elle doit être préparée avec chiffres, Constitution, plans de transition et vote clair.</w:t>
      </w:r>
    </w:p>
    <w:p>
      <w:pPr>
        <w:pStyle w:val="Heading2"/>
      </w:pPr>
      <w:r>
        <w:t>373. Formule publique - répondre sur l’immigration</w:t>
      </w:r>
    </w:p>
    <w:p>
      <w:pPr>
        <w:pStyle w:val="AnswerNova"/>
      </w:pPr>
      <w:r>
        <w:t>Nova n'est pas contre les immigrants. Nova veut que l'immigration respecte logement, français, services, intégration et capacité d'accueil.</w:t>
      </w:r>
    </w:p>
    <w:p>
      <w:pPr>
        <w:pStyle w:val="Heading2"/>
      </w:pPr>
      <w:r>
        <w:t>374. Réponse en débat - répondre sur les taxes</w:t>
      </w:r>
    </w:p>
    <w:p>
      <w:pPr>
        <w:pStyle w:val="AnswerNova"/>
      </w:pPr>
      <w:r>
        <w:t>Avant de demander plus, l'État doit prouver qu'il utilise bien ce qu'il reçoit déjà : audits, taxes cachées, contrats et gaspillages.</w:t>
      </w:r>
    </w:p>
    <w:p>
      <w:pPr>
        <w:pStyle w:val="Heading2"/>
      </w:pPr>
      <w:r>
        <w:t>375. Commentaire citoyen - répondre sur les services</w:t>
      </w:r>
    </w:p>
    <w:p>
      <w:pPr>
        <w:pStyle w:val="AnswerNova"/>
      </w:pPr>
      <w:r>
        <w:t>Nova veut protéger les services essentiels, réduire les délais, mesurer les résultats et corriger les blocages au lieu d'annoncer sans suivi.</w:t>
      </w:r>
    </w:p>
    <w:p>
      <w:pPr>
        <w:pStyle w:val="Heading2"/>
      </w:pPr>
      <w:r>
        <w:t>376. Message court - répondre sur le vote</w:t>
      </w:r>
    </w:p>
    <w:p>
      <w:pPr>
        <w:pStyle w:val="AnswerNova"/>
      </w:pPr>
      <w:r>
        <w:t>Le vote appartient au peuple. Le gouvernement ne doit jamais contrôler seul les règles, l'organisation ou la certification des résultats.</w:t>
      </w:r>
    </w:p>
    <w:p>
      <w:pPr>
        <w:pStyle w:val="Heading2"/>
      </w:pPr>
      <w:r>
        <w:t>377. Réponse courte - répondre sur le numérique</w:t>
      </w:r>
    </w:p>
    <w:p>
      <w:pPr>
        <w:pStyle w:val="AnswerNova"/>
      </w:pPr>
      <w:r>
        <w:t>La technologie doit servir le citoyen, pas le surveiller. Nova refuse le score social, la surveillance de masse et les décisions opaques.</w:t>
      </w:r>
    </w:p>
    <w:p>
      <w:pPr>
        <w:pStyle w:val="Heading2"/>
      </w:pPr>
      <w:r>
        <w:t>378. Formule publique - répondre sur la corruption</w:t>
      </w:r>
    </w:p>
    <w:p>
      <w:pPr>
        <w:pStyle w:val="AnswerNova"/>
      </w:pPr>
      <w:r>
        <w:t>La corruption vole le peuple. Nova veut contrats transparents, audits, sanctions, récupération des fonds et protection des lanceurs d'alerte.</w:t>
      </w:r>
    </w:p>
    <w:p>
      <w:pPr>
        <w:pStyle w:val="AnswerNova"/>
      </w:pPr>
      <w:r>
        <w:t>La règle Nova est de rendre la décision compréhensible, vérifiable et corrigible. Le citoyen doit pouvoir voir ce qui est promis, ce qui est fait et ce qui doit être corrigé.</w:t>
      </w:r>
    </w:p>
    <w:p>
      <w:pPr>
        <w:pStyle w:val="Heading2"/>
      </w:pPr>
      <w:r>
        <w:t>379. Réponse en débat - répondre sur le chef</w:t>
      </w:r>
    </w:p>
    <w:p>
      <w:pPr>
        <w:pStyle w:val="AnswerNova"/>
      </w:pPr>
      <w:r>
        <w:t>Nova refuse le culte du chef. Le projet doit appartenir à sa mission, à ses règles et au peuple, pas à l'ego d'une seule personne.</w:t>
      </w:r>
    </w:p>
    <w:p>
      <w:pPr>
        <w:pStyle w:val="Heading2"/>
      </w:pPr>
      <w:r>
        <w:t>380. Commentaire citoyen - répondre sur les régions</w:t>
      </w:r>
    </w:p>
    <w:p>
      <w:pPr>
        <w:pStyle w:val="AnswerNova"/>
      </w:pPr>
      <w:r>
        <w:t>Nova veut un Québec vivant partout : routes, Internet, agriculture, énergie, ressources, PME, villages, services et transformation locale.</w:t>
      </w:r>
    </w:p>
    <w:p>
      <w:pPr>
        <w:pStyle w:val="Heading2"/>
      </w:pPr>
      <w:r>
        <w:t>381. Message court - expliquer Nova en une phrase</w:t>
      </w:r>
    </w:p>
    <w:p>
      <w:pPr>
        <w:pStyle w:val="AnswerNova"/>
      </w:pPr>
      <w:r>
        <w:t>Nova veut redonner le pouvoir au peuple, rendre l'État transparent et préparer un Québec souverain, responsable et maître de ses décisions.</w:t>
      </w:r>
    </w:p>
    <w:p>
      <w:pPr>
        <w:pStyle w:val="Heading2"/>
      </w:pPr>
      <w:r>
        <w:t>382. Réponse courte - répondre sur la souveraineté</w:t>
      </w:r>
    </w:p>
    <w:p>
      <w:pPr>
        <w:pStyle w:val="AnswerNova"/>
      </w:pPr>
      <w:r>
        <w:t>La souveraineté selon Nova n'est pas un saut dans le vide : elle doit être préparée avec chiffres, Constitution, plans de transition et vote clair.</w:t>
      </w:r>
    </w:p>
    <w:p>
      <w:pPr>
        <w:pStyle w:val="Heading2"/>
      </w:pPr>
      <w:r>
        <w:t>383. Formule publique - répondre sur l’immigration</w:t>
      </w:r>
    </w:p>
    <w:p>
      <w:pPr>
        <w:pStyle w:val="AnswerNova"/>
      </w:pPr>
      <w:r>
        <w:t>Nova n'est pas contre les immigrants. Nova veut que l'immigration respecte logement, français, services, intégration et capacité d'accueil.</w:t>
      </w:r>
    </w:p>
    <w:p>
      <w:pPr>
        <w:pStyle w:val="Heading2"/>
      </w:pPr>
      <w:r>
        <w:t>384. Réponse en débat - répondre sur les taxes</w:t>
      </w:r>
    </w:p>
    <w:p>
      <w:pPr>
        <w:pStyle w:val="AnswerNova"/>
      </w:pPr>
      <w:r>
        <w:t>Avant de demander plus, l'État doit prouver qu'il utilise bien ce qu'il reçoit déjà : audits, taxes cachées, contrats et gaspillages.</w:t>
      </w:r>
    </w:p>
    <w:p>
      <w:pPr>
        <w:pStyle w:val="Heading2"/>
      </w:pPr>
      <w:r>
        <w:t>385. Commentaire citoyen - répondre sur les services</w:t>
      </w:r>
    </w:p>
    <w:p>
      <w:pPr>
        <w:pStyle w:val="AnswerNova"/>
      </w:pPr>
      <w:r>
        <w:t>Nova veut protéger les services essentiels, réduire les délais, mesurer les résultats et corriger les blocages au lieu d'annoncer sans suivi.</w:t>
      </w:r>
    </w:p>
    <w:p>
      <w:pPr>
        <w:pStyle w:val="AnswerNova"/>
      </w:pPr>
      <w:r>
        <w:t>La règle Nova est de rendre la décision compréhensible, vérifiable et corrigible. Le citoyen doit pouvoir voir ce qui est promis, ce qui est fait et ce qui doit être corrigé.</w:t>
      </w:r>
    </w:p>
    <w:p>
      <w:pPr>
        <w:pStyle w:val="Heading2"/>
      </w:pPr>
      <w:r>
        <w:t>386. Message court - répondre sur le vote</w:t>
      </w:r>
    </w:p>
    <w:p>
      <w:pPr>
        <w:pStyle w:val="AnswerNova"/>
      </w:pPr>
      <w:r>
        <w:t>Le vote appartient au peuple. Le gouvernement ne doit jamais contrôler seul les règles, l'organisation ou la certification des résultats.</w:t>
      </w:r>
    </w:p>
    <w:p>
      <w:pPr>
        <w:pStyle w:val="Heading2"/>
      </w:pPr>
      <w:r>
        <w:t>387. Réponse courte - répondre sur le numérique</w:t>
      </w:r>
    </w:p>
    <w:p>
      <w:pPr>
        <w:pStyle w:val="AnswerNova"/>
      </w:pPr>
      <w:r>
        <w:t>La technologie doit servir le citoyen, pas le surveiller. Nova refuse le score social, la surveillance de masse et les décisions opaques.</w:t>
      </w:r>
    </w:p>
    <w:p>
      <w:pPr>
        <w:pStyle w:val="Heading2"/>
      </w:pPr>
      <w:r>
        <w:t>388. Formule publique - répondre sur la corruption</w:t>
      </w:r>
    </w:p>
    <w:p>
      <w:pPr>
        <w:pStyle w:val="AnswerNova"/>
      </w:pPr>
      <w:r>
        <w:t>La corruption vole le peuple. Nova veut contrats transparents, audits, sanctions, récupération des fonds et protection des lanceurs d'alerte.</w:t>
      </w:r>
    </w:p>
    <w:p>
      <w:pPr>
        <w:pStyle w:val="Heading2"/>
      </w:pPr>
      <w:r>
        <w:t>389. Réponse en débat - répondre sur le chef</w:t>
      </w:r>
    </w:p>
    <w:p>
      <w:pPr>
        <w:pStyle w:val="AnswerNova"/>
      </w:pPr>
      <w:r>
        <w:t>Nova refuse le culte du chef. Le projet doit appartenir à sa mission, à ses règles et au peuple, pas à l'ego d'une seule personne.</w:t>
      </w:r>
    </w:p>
    <w:p>
      <w:pPr>
        <w:pStyle w:val="Heading2"/>
      </w:pPr>
      <w:r>
        <w:t>390. Commentaire citoyen - répondre sur les régions</w:t>
      </w:r>
    </w:p>
    <w:p>
      <w:pPr>
        <w:pStyle w:val="AnswerNova"/>
      </w:pPr>
      <w:r>
        <w:t>Nova veut un Québec vivant partout : routes, Internet, agriculture, énergie, ressources, PME, villages, services et transformation locale.</w:t>
      </w:r>
    </w:p>
    <w:p>
      <w:pPr>
        <w:pStyle w:val="Heading2"/>
      </w:pPr>
      <w:r>
        <w:t>391. Message court - expliquer Nova en une phrase</w:t>
      </w:r>
    </w:p>
    <w:p>
      <w:pPr>
        <w:pStyle w:val="AnswerNova"/>
      </w:pPr>
      <w:r>
        <w:t>Nova veut redonner le pouvoir au peuple, rendre l'État transparent et préparer un Québec souverain, responsable et maître de ses décisions.</w:t>
      </w:r>
    </w:p>
    <w:p>
      <w:pPr>
        <w:pStyle w:val="Heading2"/>
      </w:pPr>
      <w:r>
        <w:t>392. Réponse courte - répondre sur la souveraineté</w:t>
      </w:r>
    </w:p>
    <w:p>
      <w:pPr>
        <w:pStyle w:val="AnswerNova"/>
      </w:pPr>
      <w:r>
        <w:t>La souveraineté selon Nova n'est pas un saut dans le vide : elle doit être préparée avec chiffres, Constitution, plans de transition et vote clair.</w:t>
      </w:r>
    </w:p>
    <w:p>
      <w:pPr>
        <w:pStyle w:val="AnswerNova"/>
      </w:pPr>
      <w:r>
        <w:t>La règle Nova est de rendre la décision compréhensible, vérifiable et corrigible. Le citoyen doit pouvoir voir ce qui est promis, ce qui est fait et ce qui doit être corrigé.</w:t>
      </w:r>
    </w:p>
    <w:p>
      <w:pPr>
        <w:pStyle w:val="Heading2"/>
      </w:pPr>
      <w:r>
        <w:t>393. Formule publique - répondre sur l’immigration</w:t>
      </w:r>
    </w:p>
    <w:p>
      <w:pPr>
        <w:pStyle w:val="AnswerNova"/>
      </w:pPr>
      <w:r>
        <w:t>Nova n'est pas contre les immigrants. Nova veut que l'immigration respecte logement, français, services, intégration et capacité d'accueil.</w:t>
      </w:r>
    </w:p>
    <w:p>
      <w:pPr>
        <w:pStyle w:val="Heading2"/>
      </w:pPr>
      <w:r>
        <w:t>394. Réponse en débat - répondre sur les taxes</w:t>
      </w:r>
    </w:p>
    <w:p>
      <w:pPr>
        <w:pStyle w:val="AnswerNova"/>
      </w:pPr>
      <w:r>
        <w:t>Avant de demander plus, l'État doit prouver qu'il utilise bien ce qu'il reçoit déjà : audits, taxes cachées, contrats et gaspillages.</w:t>
      </w:r>
    </w:p>
    <w:p>
      <w:pPr>
        <w:pStyle w:val="Heading2"/>
      </w:pPr>
      <w:r>
        <w:t>395. Commentaire citoyen - répondre sur les services</w:t>
      </w:r>
    </w:p>
    <w:p>
      <w:pPr>
        <w:pStyle w:val="AnswerNova"/>
      </w:pPr>
      <w:r>
        <w:t>Nova veut protéger les services essentiels, réduire les délais, mesurer les résultats et corriger les blocages au lieu d'annoncer sans suivi.</w:t>
      </w:r>
    </w:p>
    <w:p>
      <w:pPr>
        <w:pStyle w:val="Heading2"/>
      </w:pPr>
      <w:r>
        <w:t>396. Message court - répondre sur le vote</w:t>
      </w:r>
    </w:p>
    <w:p>
      <w:pPr>
        <w:pStyle w:val="AnswerNova"/>
      </w:pPr>
      <w:r>
        <w:t>Le vote appartient au peuple. Le gouvernement ne doit jamais contrôler seul les règles, l'organisation ou la certification des résultats.</w:t>
      </w:r>
    </w:p>
    <w:p>
      <w:pPr>
        <w:pStyle w:val="Heading2"/>
      </w:pPr>
      <w:r>
        <w:t>397. Réponse courte - répondre sur le numérique</w:t>
      </w:r>
    </w:p>
    <w:p>
      <w:pPr>
        <w:pStyle w:val="AnswerNova"/>
      </w:pPr>
      <w:r>
        <w:t>La technologie doit servir le citoyen, pas le surveiller. Nova refuse le score social, la surveillance de masse et les décisions opaques.</w:t>
      </w:r>
    </w:p>
    <w:p>
      <w:pPr>
        <w:pStyle w:val="Heading2"/>
      </w:pPr>
      <w:r>
        <w:t>398. Formule publique - répondre sur la corruption</w:t>
      </w:r>
    </w:p>
    <w:p>
      <w:pPr>
        <w:pStyle w:val="AnswerNova"/>
      </w:pPr>
      <w:r>
        <w:t>La corruption vole le peuple. Nova veut contrats transparents, audits, sanctions, récupération des fonds et protection des lanceurs d'alerte.</w:t>
      </w:r>
    </w:p>
    <w:p>
      <w:pPr>
        <w:pStyle w:val="Heading2"/>
      </w:pPr>
      <w:r>
        <w:t>399. Réponse en débat - répondre sur le chef</w:t>
      </w:r>
    </w:p>
    <w:p>
      <w:pPr>
        <w:pStyle w:val="AnswerNova"/>
      </w:pPr>
      <w:r>
        <w:t>Nova refuse le culte du chef. Le projet doit appartenir à sa mission, à ses règles et au peuple, pas à l'ego d'une seule personne.</w:t>
      </w:r>
    </w:p>
    <w:p>
      <w:pPr>
        <w:pStyle w:val="AnswerNova"/>
      </w:pPr>
      <w:r>
        <w:t>La règle Nova est de rendre la décision compréhensible, vérifiable et corrigible. Le citoyen doit pouvoir voir ce qui est promis, ce qui est fait et ce qui doit être corrigé.</w:t>
      </w:r>
    </w:p>
    <w:p>
      <w:pPr>
        <w:pStyle w:val="Heading2"/>
      </w:pPr>
      <w:r>
        <w:t>400. Commentaire citoyen - répondre sur les régions</w:t>
      </w:r>
    </w:p>
    <w:p>
      <w:pPr>
        <w:pStyle w:val="AnswerNova"/>
      </w:pPr>
      <w:r>
        <w:t>Nova veut un Québec vivant partout : routes, Internet, agriculture, énergie, ressources, PME, villages, services et transformation locale.</w:t>
      </w:r>
    </w:p>
    <w:p>
      <w:pPr>
        <w:pStyle w:val="Heading2"/>
      </w:pPr>
      <w:r>
        <w:t>401. Message court - expliquer Nova en une phrase</w:t>
      </w:r>
    </w:p>
    <w:p>
      <w:pPr>
        <w:pStyle w:val="AnswerNova"/>
      </w:pPr>
      <w:r>
        <w:t>Nova veut redonner le pouvoir au peuple, rendre l'État transparent et préparer un Québec souverain, responsable et maître de ses décisions.</w:t>
      </w:r>
    </w:p>
    <w:p>
      <w:pPr>
        <w:pStyle w:val="Heading2"/>
      </w:pPr>
      <w:r>
        <w:t>402. Réponse courte - répondre sur la souveraineté</w:t>
      </w:r>
    </w:p>
    <w:p>
      <w:pPr>
        <w:pStyle w:val="AnswerNova"/>
      </w:pPr>
      <w:r>
        <w:t>La souveraineté selon Nova n'est pas un saut dans le vide : elle doit être préparée avec chiffres, Constitution, plans de transition et vote clair.</w:t>
      </w:r>
    </w:p>
    <w:p>
      <w:pPr>
        <w:pStyle w:val="Heading2"/>
      </w:pPr>
      <w:r>
        <w:t>403. Formule publique - répondre sur l’immigration</w:t>
      </w:r>
    </w:p>
    <w:p>
      <w:pPr>
        <w:pStyle w:val="AnswerNova"/>
      </w:pPr>
      <w:r>
        <w:t>Nova n'est pas contre les immigrants. Nova veut que l'immigration respecte logement, français, services, intégration et capacité d'accueil.</w:t>
      </w:r>
    </w:p>
    <w:p>
      <w:pPr>
        <w:pStyle w:val="Heading2"/>
      </w:pPr>
      <w:r>
        <w:t>404. Réponse en débat - répondre sur les taxes</w:t>
      </w:r>
    </w:p>
    <w:p>
      <w:pPr>
        <w:pStyle w:val="AnswerNova"/>
      </w:pPr>
      <w:r>
        <w:t>Avant de demander plus, l'État doit prouver qu'il utilise bien ce qu'il reçoit déjà : audits, taxes cachées, contrats et gaspillages.</w:t>
      </w:r>
    </w:p>
    <w:p>
      <w:pPr>
        <w:pStyle w:val="Heading2"/>
      </w:pPr>
      <w:r>
        <w:t>405. Commentaire citoyen - répondre sur les services</w:t>
      </w:r>
    </w:p>
    <w:p>
      <w:pPr>
        <w:pStyle w:val="AnswerNova"/>
      </w:pPr>
      <w:r>
        <w:t>Nova veut protéger les services essentiels, réduire les délais, mesurer les résultats et corriger les blocages au lieu d'annoncer sans suivi.</w:t>
      </w:r>
    </w:p>
    <w:p>
      <w:pPr>
        <w:pStyle w:val="Heading2"/>
      </w:pPr>
      <w:r>
        <w:t>406. Message court - répondre sur le vote</w:t>
      </w:r>
    </w:p>
    <w:p>
      <w:pPr>
        <w:pStyle w:val="AnswerNova"/>
      </w:pPr>
      <w:r>
        <w:t>Le vote appartient au peuple. Le gouvernement ne doit jamais contrôler seul les règles, l'organisation ou la certification des résultats.</w:t>
      </w:r>
    </w:p>
    <w:p>
      <w:pPr>
        <w:pStyle w:val="AnswerNova"/>
      </w:pPr>
      <w:r>
        <w:t>La règle Nova est de rendre la décision compréhensible, vérifiable et corrigible. Le citoyen doit pouvoir voir ce qui est promis, ce qui est fait et ce qui doit être corrigé.</w:t>
      </w:r>
    </w:p>
    <w:p>
      <w:pPr>
        <w:pStyle w:val="Heading2"/>
      </w:pPr>
      <w:r>
        <w:t>407. Réponse courte - répondre sur le numérique</w:t>
      </w:r>
    </w:p>
    <w:p>
      <w:pPr>
        <w:pStyle w:val="AnswerNova"/>
      </w:pPr>
      <w:r>
        <w:t>La technologie doit servir le citoyen, pas le surveiller. Nova refuse le score social, la surveillance de masse et les décisions opaques.</w:t>
      </w:r>
    </w:p>
    <w:p>
      <w:pPr>
        <w:pStyle w:val="Heading2"/>
      </w:pPr>
      <w:r>
        <w:t>408. Formule publique - répondre sur la corruption</w:t>
      </w:r>
    </w:p>
    <w:p>
      <w:pPr>
        <w:pStyle w:val="AnswerNova"/>
      </w:pPr>
      <w:r>
        <w:t>La corruption vole le peuple. Nova veut contrats transparents, audits, sanctions, récupération des fonds et protection des lanceurs d'alerte.</w:t>
      </w:r>
    </w:p>
    <w:p>
      <w:pPr>
        <w:pStyle w:val="Heading2"/>
      </w:pPr>
      <w:r>
        <w:t>409. Réponse en débat - répondre sur le chef</w:t>
      </w:r>
    </w:p>
    <w:p>
      <w:pPr>
        <w:pStyle w:val="AnswerNova"/>
      </w:pPr>
      <w:r>
        <w:t>Nova refuse le culte du chef. Le projet doit appartenir à sa mission, à ses règles et au peuple, pas à l'ego d'une seule personne.</w:t>
      </w:r>
    </w:p>
    <w:p>
      <w:pPr>
        <w:pStyle w:val="Heading2"/>
      </w:pPr>
      <w:r>
        <w:t>410. Commentaire citoyen - répondre sur les régions</w:t>
      </w:r>
    </w:p>
    <w:p>
      <w:pPr>
        <w:pStyle w:val="AnswerNova"/>
      </w:pPr>
      <w:r>
        <w:t>Nova veut un Québec vivant partout : routes, Internet, agriculture, énergie, ressources, PME, villages, services et transformation locale.</w:t>
      </w:r>
    </w:p>
    <w:p>
      <w:pPr>
        <w:pStyle w:val="Heading2"/>
      </w:pPr>
      <w:r>
        <w:t>411. Message court - expliquer Nova en une phrase</w:t>
      </w:r>
    </w:p>
    <w:p>
      <w:pPr>
        <w:pStyle w:val="AnswerNova"/>
      </w:pPr>
      <w:r>
        <w:t>Nova veut redonner le pouvoir au peuple, rendre l'État transparent et préparer un Québec souverain, responsable et maître de ses décisions.</w:t>
      </w:r>
    </w:p>
    <w:p>
      <w:pPr>
        <w:pStyle w:val="Heading2"/>
      </w:pPr>
      <w:r>
        <w:t>412. Réponse courte - répondre sur la souveraineté</w:t>
      </w:r>
    </w:p>
    <w:p>
      <w:pPr>
        <w:pStyle w:val="AnswerNova"/>
      </w:pPr>
      <w:r>
        <w:t>La souveraineté selon Nova n'est pas un saut dans le vide : elle doit être préparée avec chiffres, Constitution, plans de transition et vote clair.</w:t>
      </w:r>
    </w:p>
    <w:p>
      <w:pPr>
        <w:pStyle w:val="Heading2"/>
      </w:pPr>
      <w:r>
        <w:t>413. Formule publique - répondre sur l’immigration</w:t>
      </w:r>
    </w:p>
    <w:p>
      <w:pPr>
        <w:pStyle w:val="AnswerNova"/>
      </w:pPr>
      <w:r>
        <w:t>Nova n'est pas contre les immigrants. Nova veut que l'immigration respecte logement, français, services, intégration et capacité d'accueil.</w:t>
      </w:r>
    </w:p>
    <w:p>
      <w:pPr>
        <w:pStyle w:val="AnswerNova"/>
      </w:pPr>
      <w:r>
        <w:t>La règle Nova est de rendre la décision compréhensible, vérifiable et corrigible. Le citoyen doit pouvoir voir ce qui est promis, ce qui est fait et ce qui doit être corrigé.</w:t>
      </w:r>
    </w:p>
    <w:p>
      <w:pPr>
        <w:pStyle w:val="Heading2"/>
      </w:pPr>
      <w:r>
        <w:t>414. Réponse en débat - répondre sur les taxes</w:t>
      </w:r>
    </w:p>
    <w:p>
      <w:pPr>
        <w:pStyle w:val="AnswerNova"/>
      </w:pPr>
      <w:r>
        <w:t>Avant de demander plus, l'État doit prouver qu'il utilise bien ce qu'il reçoit déjà : audits, taxes cachées, contrats et gaspillages.</w:t>
      </w:r>
    </w:p>
    <w:p>
      <w:pPr>
        <w:pStyle w:val="Heading2"/>
      </w:pPr>
      <w:r>
        <w:t>415. Commentaire citoyen - répondre sur les services</w:t>
      </w:r>
    </w:p>
    <w:p>
      <w:pPr>
        <w:pStyle w:val="AnswerNova"/>
      </w:pPr>
      <w:r>
        <w:t>Nova veut protéger les services essentiels, réduire les délais, mesurer les résultats et corriger les blocages au lieu d'annoncer sans suivi.</w:t>
      </w:r>
    </w:p>
    <w:p>
      <w:pPr>
        <w:pStyle w:val="Heading2"/>
      </w:pPr>
      <w:r>
        <w:t>416. Message court - répondre sur le vote</w:t>
      </w:r>
    </w:p>
    <w:p>
      <w:pPr>
        <w:pStyle w:val="AnswerNova"/>
      </w:pPr>
      <w:r>
        <w:t>Le vote appartient au peuple. Le gouvernement ne doit jamais contrôler seul les règles, l'organisation ou la certification des résultats.</w:t>
      </w:r>
    </w:p>
    <w:p>
      <w:pPr>
        <w:pStyle w:val="Heading2"/>
      </w:pPr>
      <w:r>
        <w:t>417. Réponse courte - répondre sur le numérique</w:t>
      </w:r>
    </w:p>
    <w:p>
      <w:pPr>
        <w:pStyle w:val="AnswerNova"/>
      </w:pPr>
      <w:r>
        <w:t>La technologie doit servir le citoyen, pas le surveiller. Nova refuse le score social, la surveillance de masse et les décisions opaques.</w:t>
      </w:r>
    </w:p>
    <w:p>
      <w:pPr>
        <w:pStyle w:val="Heading2"/>
      </w:pPr>
      <w:r>
        <w:t>418. Formule publique - répondre sur la corruption</w:t>
      </w:r>
    </w:p>
    <w:p>
      <w:pPr>
        <w:pStyle w:val="AnswerNova"/>
      </w:pPr>
      <w:r>
        <w:t>La corruption vole le peuple. Nova veut contrats transparents, audits, sanctions, récupération des fonds et protection des lanceurs d'alerte.</w:t>
      </w:r>
    </w:p>
    <w:p>
      <w:pPr>
        <w:pStyle w:val="Heading2"/>
      </w:pPr>
      <w:r>
        <w:t>419. Réponse en débat - répondre sur le chef</w:t>
      </w:r>
    </w:p>
    <w:p>
      <w:pPr>
        <w:pStyle w:val="AnswerNova"/>
      </w:pPr>
      <w:r>
        <w:t>Nova refuse le culte du chef. Le projet doit appartenir à sa mission, à ses règles et au peuple, pas à l'ego d'une seule personne.</w:t>
      </w:r>
    </w:p>
    <w:p>
      <w:pPr>
        <w:pStyle w:val="Heading2"/>
      </w:pPr>
      <w:r>
        <w:t>420. Commentaire citoyen - répondre sur les régions</w:t>
      </w:r>
    </w:p>
    <w:p>
      <w:pPr>
        <w:pStyle w:val="AnswerNova"/>
      </w:pPr>
      <w:r>
        <w:t>Nova veut un Québec vivant partout : routes, Internet, agriculture, énergie, ressources, PME, villages, services et transformation locale.</w:t>
      </w:r>
    </w:p>
    <w:p>
      <w:pPr>
        <w:pStyle w:val="AnswerNova"/>
      </w:pPr>
      <w:r>
        <w:t>La règle Nova est de rendre la décision compréhensible, vérifiable et corrigible. Le citoyen doit pouvoir voir ce qui est promis, ce qui est fait et ce qui doit être corrigé.</w:t>
      </w:r>
    </w:p>
    <w:p>
      <w:pPr>
        <w:pStyle w:val="Heading2"/>
      </w:pPr>
      <w:r>
        <w:t>421. Message court - expliquer Nova en une phrase</w:t>
      </w:r>
    </w:p>
    <w:p>
      <w:pPr>
        <w:pStyle w:val="AnswerNova"/>
      </w:pPr>
      <w:r>
        <w:t>Nova veut redonner le pouvoir au peuple, rendre l'État transparent et préparer un Québec souverain, responsable et maître de ses décisions.</w:t>
      </w:r>
    </w:p>
    <w:p>
      <w:pPr>
        <w:pStyle w:val="Heading2"/>
      </w:pPr>
      <w:r>
        <w:t>422. Réponse courte - répondre sur la souveraineté</w:t>
      </w:r>
    </w:p>
    <w:p>
      <w:pPr>
        <w:pStyle w:val="AnswerNova"/>
      </w:pPr>
      <w:r>
        <w:t>La souveraineté selon Nova n'est pas un saut dans le vide : elle doit être préparée avec chiffres, Constitution, plans de transition et vote clair.</w:t>
      </w:r>
    </w:p>
    <w:p>
      <w:pPr>
        <w:pStyle w:val="Heading2"/>
      </w:pPr>
      <w:r>
        <w:t>423. Formule publique - répondre sur l’immigration</w:t>
      </w:r>
    </w:p>
    <w:p>
      <w:pPr>
        <w:pStyle w:val="AnswerNova"/>
      </w:pPr>
      <w:r>
        <w:t>Nova n'est pas contre les immigrants. Nova veut que l'immigration respecte logement, français, services, intégration et capacité d'accueil.</w:t>
      </w:r>
    </w:p>
    <w:p>
      <w:pPr>
        <w:pStyle w:val="Heading2"/>
      </w:pPr>
      <w:r>
        <w:t>424. Réponse en débat - répondre sur les taxes</w:t>
      </w:r>
    </w:p>
    <w:p>
      <w:pPr>
        <w:pStyle w:val="AnswerNova"/>
      </w:pPr>
      <w:r>
        <w:t>Avant de demander plus, l'État doit prouver qu'il utilise bien ce qu'il reçoit déjà : audits, taxes cachées, contrats et gaspillages.</w:t>
      </w:r>
    </w:p>
    <w:p>
      <w:pPr>
        <w:pStyle w:val="Heading2"/>
      </w:pPr>
      <w:r>
        <w:t>425. Commentaire citoyen - répondre sur les services</w:t>
      </w:r>
    </w:p>
    <w:p>
      <w:pPr>
        <w:pStyle w:val="AnswerNova"/>
      </w:pPr>
      <w:r>
        <w:t>Nova veut protéger les services essentiels, réduire les délais, mesurer les résultats et corriger les blocages au lieu d'annoncer sans suivi.</w:t>
      </w:r>
    </w:p>
    <w:p>
      <w:pPr>
        <w:pStyle w:val="Heading2"/>
      </w:pPr>
      <w:r>
        <w:t>426. Message court - répondre sur le vote</w:t>
      </w:r>
    </w:p>
    <w:p>
      <w:pPr>
        <w:pStyle w:val="AnswerNova"/>
      </w:pPr>
      <w:r>
        <w:t>Le vote appartient au peuple. Le gouvernement ne doit jamais contrôler seul les règles, l'organisation ou la certification des résultats.</w:t>
      </w:r>
    </w:p>
    <w:p>
      <w:pPr>
        <w:pStyle w:val="Heading2"/>
      </w:pPr>
      <w:r>
        <w:t>427. Réponse courte - répondre sur le numérique</w:t>
      </w:r>
    </w:p>
    <w:p>
      <w:pPr>
        <w:pStyle w:val="AnswerNova"/>
      </w:pPr>
      <w:r>
        <w:t>La technologie doit servir le citoyen, pas le surveiller. Nova refuse le score social, la surveillance de masse et les décisions opaques.</w:t>
      </w:r>
    </w:p>
    <w:p>
      <w:pPr>
        <w:pStyle w:val="AnswerNova"/>
      </w:pPr>
      <w:r>
        <w:t>La règle Nova est de rendre la décision compréhensible, vérifiable et corrigible. Le citoyen doit pouvoir voir ce qui est promis, ce qui est fait et ce qui doit être corrigé.</w:t>
      </w:r>
    </w:p>
    <w:p>
      <w:pPr>
        <w:pStyle w:val="Heading2"/>
      </w:pPr>
      <w:r>
        <w:t>428. Formule publique - répondre sur la corruption</w:t>
      </w:r>
    </w:p>
    <w:p>
      <w:pPr>
        <w:pStyle w:val="AnswerNova"/>
      </w:pPr>
      <w:r>
        <w:t>La corruption vole le peuple. Nova veut contrats transparents, audits, sanctions, récupération des fonds et protection des lanceurs d'alerte.</w:t>
      </w:r>
    </w:p>
    <w:p>
      <w:pPr>
        <w:pStyle w:val="Heading2"/>
      </w:pPr>
      <w:r>
        <w:t>429. Réponse en débat - répondre sur le chef</w:t>
      </w:r>
    </w:p>
    <w:p>
      <w:pPr>
        <w:pStyle w:val="AnswerNova"/>
      </w:pPr>
      <w:r>
        <w:t>Nova refuse le culte du chef. Le projet doit appartenir à sa mission, à ses règles et au peuple, pas à l'ego d'une seule personne.</w:t>
      </w:r>
    </w:p>
    <w:p>
      <w:pPr>
        <w:pStyle w:val="Heading2"/>
      </w:pPr>
      <w:r>
        <w:t>430. Commentaire citoyen - répondre sur les régions</w:t>
      </w:r>
    </w:p>
    <w:p>
      <w:pPr>
        <w:pStyle w:val="AnswerNova"/>
      </w:pPr>
      <w:r>
        <w:t>Nova veut un Québec vivant partout : routes, Internet, agriculture, énergie, ressources, PME, villages, services et transformation locale.</w:t>
      </w:r>
    </w:p>
    <w:p>
      <w:pPr>
        <w:pStyle w:val="Heading2"/>
      </w:pPr>
      <w:r>
        <w:t>431. Message court - expliquer Nova en une phrase</w:t>
      </w:r>
    </w:p>
    <w:p>
      <w:pPr>
        <w:pStyle w:val="AnswerNova"/>
      </w:pPr>
      <w:r>
        <w:t>Nova veut redonner le pouvoir au peuple, rendre l'État transparent et préparer un Québec souverain, responsable et maître de ses décisions.</w:t>
      </w:r>
    </w:p>
    <w:p>
      <w:pPr>
        <w:pStyle w:val="Heading2"/>
      </w:pPr>
      <w:r>
        <w:t>432. Réponse courte - répondre sur la souveraineté</w:t>
      </w:r>
    </w:p>
    <w:p>
      <w:pPr>
        <w:pStyle w:val="AnswerNova"/>
      </w:pPr>
      <w:r>
        <w:t>La souveraineté selon Nova n'est pas un saut dans le vide : elle doit être préparée avec chiffres, Constitution, plans de transition et vote clair.</w:t>
      </w:r>
    </w:p>
    <w:p>
      <w:pPr>
        <w:pStyle w:val="Heading2"/>
      </w:pPr>
      <w:r>
        <w:t>433. Formule publique - répondre sur l’immigration</w:t>
      </w:r>
    </w:p>
    <w:p>
      <w:pPr>
        <w:pStyle w:val="AnswerNova"/>
      </w:pPr>
      <w:r>
        <w:t>Nova n'est pas contre les immigrants. Nova veut que l'immigration respecte logement, français, services, intégration et capacité d'accueil.</w:t>
      </w:r>
    </w:p>
    <w:p>
      <w:pPr>
        <w:pStyle w:val="Heading2"/>
      </w:pPr>
      <w:r>
        <w:t>434. Réponse en débat - répondre sur les taxes</w:t>
      </w:r>
    </w:p>
    <w:p>
      <w:pPr>
        <w:pStyle w:val="AnswerNova"/>
      </w:pPr>
      <w:r>
        <w:t>Avant de demander plus, l'État doit prouver qu'il utilise bien ce qu'il reçoit déjà : audits, taxes cachées, contrats et gaspillages.</w:t>
      </w:r>
    </w:p>
    <w:p>
      <w:pPr>
        <w:pStyle w:val="AnswerNova"/>
      </w:pPr>
      <w:r>
        <w:t>La règle Nova est de rendre la décision compréhensible, vérifiable et corrigible. Le citoyen doit pouvoir voir ce qui est promis, ce qui est fait et ce qui doit être corrigé.</w:t>
      </w:r>
    </w:p>
    <w:p>
      <w:pPr>
        <w:pStyle w:val="Heading2"/>
      </w:pPr>
      <w:r>
        <w:t>435. Commentaire citoyen - répondre sur les services</w:t>
      </w:r>
    </w:p>
    <w:p>
      <w:pPr>
        <w:pStyle w:val="AnswerNova"/>
      </w:pPr>
      <w:r>
        <w:t>Nova veut protéger les services essentiels, réduire les délais, mesurer les résultats et corriger les blocages au lieu d'annoncer sans suivi.</w:t>
      </w:r>
    </w:p>
    <w:p>
      <w:pPr>
        <w:pStyle w:val="Heading2"/>
      </w:pPr>
      <w:r>
        <w:t>436. Message court - répondre sur le vote</w:t>
      </w:r>
    </w:p>
    <w:p>
      <w:pPr>
        <w:pStyle w:val="AnswerNova"/>
      </w:pPr>
      <w:r>
        <w:t>Le vote appartient au peuple. Le gouvernement ne doit jamais contrôler seul les règles, l'organisation ou la certification des résultats.</w:t>
      </w:r>
    </w:p>
    <w:p>
      <w:pPr>
        <w:pStyle w:val="Heading2"/>
      </w:pPr>
      <w:r>
        <w:t>437. Réponse courte - répondre sur le numérique</w:t>
      </w:r>
    </w:p>
    <w:p>
      <w:pPr>
        <w:pStyle w:val="AnswerNova"/>
      </w:pPr>
      <w:r>
        <w:t>La technologie doit servir le citoyen, pas le surveiller. Nova refuse le score social, la surveillance de masse et les décisions opaques.</w:t>
      </w:r>
    </w:p>
    <w:p>
      <w:pPr>
        <w:pStyle w:val="Heading2"/>
      </w:pPr>
      <w:r>
        <w:t>438. Formule publique - répondre sur la corruption</w:t>
      </w:r>
    </w:p>
    <w:p>
      <w:pPr>
        <w:pStyle w:val="AnswerNova"/>
      </w:pPr>
      <w:r>
        <w:t>La corruption vole le peuple. Nova veut contrats transparents, audits, sanctions, récupération des fonds et protection des lanceurs d'alerte.</w:t>
      </w:r>
    </w:p>
    <w:p>
      <w:pPr>
        <w:pStyle w:val="Heading2"/>
      </w:pPr>
      <w:r>
        <w:t>439. Réponse en débat - répondre sur le chef</w:t>
      </w:r>
    </w:p>
    <w:p>
      <w:pPr>
        <w:pStyle w:val="AnswerNova"/>
      </w:pPr>
      <w:r>
        <w:t>Nova refuse le culte du chef. Le projet doit appartenir à sa mission, à ses règles et au peuple, pas à l'ego d'une seule personne.</w:t>
      </w:r>
    </w:p>
    <w:p>
      <w:pPr>
        <w:pStyle w:val="Heading2"/>
      </w:pPr>
      <w:r>
        <w:t>440. Commentaire citoyen - répondre sur les régions</w:t>
      </w:r>
    </w:p>
    <w:p>
      <w:pPr>
        <w:pStyle w:val="AnswerNova"/>
      </w:pPr>
      <w:r>
        <w:t>Nova veut un Québec vivant partout : routes, Internet, agriculture, énergie, ressources, PME, villages, services et transformation locale.</w:t>
      </w:r>
    </w:p>
    <w:p>
      <w:pPr>
        <w:pStyle w:val="Heading2"/>
      </w:pPr>
      <w:r>
        <w:t>441. Message court - expliquer Nova en une phrase</w:t>
      </w:r>
    </w:p>
    <w:p>
      <w:pPr>
        <w:pStyle w:val="AnswerNova"/>
      </w:pPr>
      <w:r>
        <w:t>Nova veut redonner le pouvoir au peuple, rendre l'État transparent et préparer un Québec souverain, responsable et maître de ses décisions.</w:t>
      </w:r>
    </w:p>
    <w:p>
      <w:pPr>
        <w:pStyle w:val="AnswerNova"/>
      </w:pPr>
      <w:r>
        <w:t>La règle Nova est de rendre la décision compréhensible, vérifiable et corrigible. Le citoyen doit pouvoir voir ce qui est promis, ce qui est fait et ce qui doit être corrigé.</w:t>
      </w:r>
    </w:p>
    <w:p>
      <w:pPr>
        <w:pStyle w:val="Heading2"/>
      </w:pPr>
      <w:r>
        <w:t>442. Réponse courte - répondre sur la souveraineté</w:t>
      </w:r>
    </w:p>
    <w:p>
      <w:pPr>
        <w:pStyle w:val="AnswerNova"/>
      </w:pPr>
      <w:r>
        <w:t>La souveraineté selon Nova n'est pas un saut dans le vide : elle doit être préparée avec chiffres, Constitution, plans de transition et vote clair.</w:t>
      </w:r>
    </w:p>
    <w:p>
      <w:pPr>
        <w:pStyle w:val="Heading2"/>
      </w:pPr>
      <w:r>
        <w:t>443. Formule publique - répondre sur l’immigration</w:t>
      </w:r>
    </w:p>
    <w:p>
      <w:pPr>
        <w:pStyle w:val="AnswerNova"/>
      </w:pPr>
      <w:r>
        <w:t>Nova n'est pas contre les immigrants. Nova veut que l'immigration respecte logement, français, services, intégration et capacité d'accueil.</w:t>
      </w:r>
    </w:p>
    <w:p>
      <w:pPr>
        <w:pStyle w:val="Heading2"/>
      </w:pPr>
      <w:r>
        <w:t>444. Réponse en débat - répondre sur les taxes</w:t>
      </w:r>
    </w:p>
    <w:p>
      <w:pPr>
        <w:pStyle w:val="AnswerNova"/>
      </w:pPr>
      <w:r>
        <w:t>Avant de demander plus, l'État doit prouver qu'il utilise bien ce qu'il reçoit déjà : audits, taxes cachées, contrats et gaspillages.</w:t>
      </w:r>
    </w:p>
    <w:p>
      <w:pPr>
        <w:pStyle w:val="Heading2"/>
      </w:pPr>
      <w:r>
        <w:t>445. Commentaire citoyen - répondre sur les services</w:t>
      </w:r>
    </w:p>
    <w:p>
      <w:pPr>
        <w:pStyle w:val="AnswerNova"/>
      </w:pPr>
      <w:r>
        <w:t>Nova veut protéger les services essentiels, réduire les délais, mesurer les résultats et corriger les blocages au lieu d'annoncer sans suivi.</w:t>
      </w:r>
    </w:p>
    <w:p>
      <w:pPr>
        <w:pStyle w:val="Heading2"/>
      </w:pPr>
      <w:r>
        <w:t>446. Message court - répondre sur le vote</w:t>
      </w:r>
    </w:p>
    <w:p>
      <w:pPr>
        <w:pStyle w:val="AnswerNova"/>
      </w:pPr>
      <w:r>
        <w:t>Le vote appartient au peuple. Le gouvernement ne doit jamais contrôler seul les règles, l'organisation ou la certification des résultats.</w:t>
      </w:r>
    </w:p>
    <w:p>
      <w:pPr>
        <w:pStyle w:val="Heading2"/>
      </w:pPr>
      <w:r>
        <w:t>447. Réponse courte - répondre sur le numérique</w:t>
      </w:r>
    </w:p>
    <w:p>
      <w:pPr>
        <w:pStyle w:val="AnswerNova"/>
      </w:pPr>
      <w:r>
        <w:t>La technologie doit servir le citoyen, pas le surveiller. Nova refuse le score social, la surveillance de masse et les décisions opaques.</w:t>
      </w:r>
    </w:p>
    <w:p>
      <w:pPr>
        <w:pStyle w:val="Heading2"/>
      </w:pPr>
      <w:r>
        <w:t>448. Formule publique - répondre sur la corruption</w:t>
      </w:r>
    </w:p>
    <w:p>
      <w:pPr>
        <w:pStyle w:val="AnswerNova"/>
      </w:pPr>
      <w:r>
        <w:t>La corruption vole le peuple. Nova veut contrats transparents, audits, sanctions, récupération des fonds et protection des lanceurs d'alerte.</w:t>
      </w:r>
    </w:p>
    <w:p>
      <w:pPr>
        <w:pStyle w:val="AnswerNova"/>
      </w:pPr>
      <w:r>
        <w:t>La règle Nova est de rendre la décision compréhensible, vérifiable et corrigible. Le citoyen doit pouvoir voir ce qui est promis, ce qui est fait et ce qui doit être corrigé.</w:t>
      </w:r>
    </w:p>
    <w:p>
      <w:pPr>
        <w:pStyle w:val="Heading2"/>
      </w:pPr>
      <w:r>
        <w:t>449. Réponse en débat - répondre sur le chef</w:t>
      </w:r>
    </w:p>
    <w:p>
      <w:pPr>
        <w:pStyle w:val="AnswerNova"/>
      </w:pPr>
      <w:r>
        <w:t>Nova refuse le culte du chef. Le projet doit appartenir à sa mission, à ses règles et au peuple, pas à l'ego d'une seule personne.</w:t>
      </w:r>
    </w:p>
    <w:p>
      <w:pPr>
        <w:pStyle w:val="Heading2"/>
      </w:pPr>
      <w:r>
        <w:t>450. Commentaire citoyen - répondre sur les régions</w:t>
      </w:r>
    </w:p>
    <w:p>
      <w:pPr>
        <w:pStyle w:val="AnswerNova"/>
      </w:pPr>
      <w:r>
        <w:t>Nova veut un Québec vivant partout : routes, Internet, agriculture, énergie, ressources, PME, villages, services et transformation locale.</w:t>
      </w:r>
    </w:p>
    <w:p>
      <w:pPr>
        <w:pStyle w:val="Heading2"/>
      </w:pPr>
      <w:r>
        <w:t>451. Message court - expliquer Nova en une phrase</w:t>
      </w:r>
    </w:p>
    <w:p>
      <w:pPr>
        <w:pStyle w:val="AnswerNova"/>
      </w:pPr>
      <w:r>
        <w:t>Nova veut redonner le pouvoir au peuple, rendre l'État transparent et préparer un Québec souverain, responsable et maître de ses décisions.</w:t>
      </w:r>
    </w:p>
    <w:p>
      <w:pPr>
        <w:pStyle w:val="Heading2"/>
      </w:pPr>
      <w:r>
        <w:t>452. Réponse courte - répondre sur la souveraineté</w:t>
      </w:r>
    </w:p>
    <w:p>
      <w:pPr>
        <w:pStyle w:val="AnswerNova"/>
      </w:pPr>
      <w:r>
        <w:t>La souveraineté selon Nova n'est pas un saut dans le vide : elle doit être préparée avec chiffres, Constitution, plans de transition et vote clair.</w:t>
      </w:r>
    </w:p>
    <w:p>
      <w:pPr>
        <w:pStyle w:val="Heading2"/>
      </w:pPr>
      <w:r>
        <w:t>453. Formule publique - répondre sur l’immigration</w:t>
      </w:r>
    </w:p>
    <w:p>
      <w:pPr>
        <w:pStyle w:val="AnswerNova"/>
      </w:pPr>
      <w:r>
        <w:t>Nova n'est pas contre les immigrants. Nova veut que l'immigration respecte logement, français, services, intégration et capacité d'accueil.</w:t>
      </w:r>
    </w:p>
    <w:p>
      <w:pPr>
        <w:pStyle w:val="Heading2"/>
      </w:pPr>
      <w:r>
        <w:t>454. Réponse en débat - répondre sur les taxes</w:t>
      </w:r>
    </w:p>
    <w:p>
      <w:pPr>
        <w:pStyle w:val="AnswerNova"/>
      </w:pPr>
      <w:r>
        <w:t>Avant de demander plus, l'État doit prouver qu'il utilise bien ce qu'il reçoit déjà : audits, taxes cachées, contrats et gaspillages.</w:t>
      </w:r>
    </w:p>
    <w:p>
      <w:pPr>
        <w:pStyle w:val="Heading2"/>
      </w:pPr>
      <w:r>
        <w:t>455. Commentaire citoyen - répondre sur les services</w:t>
      </w:r>
    </w:p>
    <w:p>
      <w:pPr>
        <w:pStyle w:val="AnswerNova"/>
      </w:pPr>
      <w:r>
        <w:t>Nova veut protéger les services essentiels, réduire les délais, mesurer les résultats et corriger les blocages au lieu d'annoncer sans suivi.</w:t>
      </w:r>
    </w:p>
    <w:p>
      <w:pPr>
        <w:pStyle w:val="AnswerNova"/>
      </w:pPr>
      <w:r>
        <w:t>La règle Nova est de rendre la décision compréhensible, vérifiable et corrigible. Le citoyen doit pouvoir voir ce qui est promis, ce qui est fait et ce qui doit être corrigé.</w:t>
      </w:r>
    </w:p>
    <w:p>
      <w:pPr>
        <w:pStyle w:val="Heading2"/>
      </w:pPr>
      <w:r>
        <w:t>456. Message court - répondre sur le vote</w:t>
      </w:r>
    </w:p>
    <w:p>
      <w:pPr>
        <w:pStyle w:val="AnswerNova"/>
      </w:pPr>
      <w:r>
        <w:t>Le vote appartient au peuple. Le gouvernement ne doit jamais contrôler seul les règles, l'organisation ou la certification des résultats.</w:t>
      </w:r>
    </w:p>
    <w:p>
      <w:pPr>
        <w:pStyle w:val="Heading2"/>
      </w:pPr>
      <w:r>
        <w:t>457. Réponse courte - répondre sur le numérique</w:t>
      </w:r>
    </w:p>
    <w:p>
      <w:pPr>
        <w:pStyle w:val="AnswerNova"/>
      </w:pPr>
      <w:r>
        <w:t>La technologie doit servir le citoyen, pas le surveiller. Nova refuse le score social, la surveillance de masse et les décisions opaques.</w:t>
      </w:r>
    </w:p>
    <w:p>
      <w:pPr>
        <w:pStyle w:val="Heading2"/>
      </w:pPr>
      <w:r>
        <w:t>458. Formule publique - répondre sur la corruption</w:t>
      </w:r>
    </w:p>
    <w:p>
      <w:pPr>
        <w:pStyle w:val="AnswerNova"/>
      </w:pPr>
      <w:r>
        <w:t>La corruption vole le peuple. Nova veut contrats transparents, audits, sanctions, récupération des fonds et protection des lanceurs d'alerte.</w:t>
      </w:r>
    </w:p>
    <w:p>
      <w:pPr>
        <w:pStyle w:val="Heading2"/>
      </w:pPr>
      <w:r>
        <w:t>459. Réponse en débat - répondre sur le chef</w:t>
      </w:r>
    </w:p>
    <w:p>
      <w:pPr>
        <w:pStyle w:val="AnswerNova"/>
      </w:pPr>
      <w:r>
        <w:t>Nova refuse le culte du chef. Le projet doit appartenir à sa mission, à ses règles et au peuple, pas à l'ego d'une seule personne.</w:t>
      </w:r>
    </w:p>
    <w:p>
      <w:pPr>
        <w:pStyle w:val="Heading2"/>
      </w:pPr>
      <w:r>
        <w:t>460. Phrase finale pour les débats publics</w:t>
      </w:r>
    </w:p>
    <w:p>
      <w:pPr>
        <w:pStyle w:val="AnswerNova"/>
      </w:pPr>
      <w:r>
        <w:t>Nova veut un Québec vivant partout : routes, Internet, agriculture, énergie, ressources, PME, villages, services et transformation locale.</w:t>
      </w:r>
    </w:p>
    <w:p>
      <w:pPr>
        <w:pStyle w:val="AnswerNova"/>
      </w:pPr>
      <w:r>
        <w:t>La règle Nova est de rendre la décision compréhensible, vérifiable et corrigible. Le citoyen doit pouvoir voir ce qui est promis, ce qui est fait et ce qui doit être corrigé.</w:t>
      </w:r>
    </w:p>
    <w:p>
      <w:r>
        <w:br w:type="page"/>
      </w:r>
    </w:p>
    <w:p>
      <w:pPr>
        <w:pStyle w:val="Heading1"/>
      </w:pPr>
      <w:r>
        <w:t>Bloc 15 - Conclusion, synthèse citoyenne et engagement public</w:t>
      </w:r>
    </w:p>
    <w:p>
      <w:r>
        <w:rPr>
          <w:i/>
          <w:color w:val="404040"/>
        </w:rPr>
        <w:t>Ce bloc conclut la FAQ et formule l’engagement public du Projet Nova envers les citoyens.</w:t>
      </w:r>
    </w:p>
    <w:p>
      <w:pPr>
        <w:pStyle w:val="Heading2"/>
      </w:pPr>
      <w:r>
        <w:t>461. Quel est le message final de cette FAQ?</w:t>
      </w:r>
    </w:p>
    <w:p>
      <w:pPr>
        <w:pStyle w:val="AnswerNova"/>
      </w:pPr>
      <w:r>
        <w:t>Nova veut redonner le pouvoir au peuple, remettre l'État sous contrôle citoyen et préparer un Québec souverain, transparent, responsable et maître de ses décisions.</w:t>
      </w:r>
    </w:p>
    <w:p>
      <w:pPr>
        <w:pStyle w:val="AnswerNova"/>
      </w:pPr>
      <w:r>
        <w:t>La règle Nova est de rendre la décision compréhensible, vérifiable et corrigible. Le citoyen doit pouvoir voir ce qui est promis, ce qui est fait et ce qui doit être corrigé.</w:t>
      </w:r>
    </w:p>
    <w:p>
      <w:pPr>
        <w:pStyle w:val="Heading2"/>
      </w:pPr>
      <w:r>
        <w:t>462. Engagement public - le coeur du projet</w:t>
      </w:r>
    </w:p>
    <w:p>
      <w:pPr>
        <w:pStyle w:val="AnswerNova"/>
      </w:pPr>
      <w:r>
        <w:t>Le coeur du projet repose sur quatre idées : peuple maître du pouvoir, État transparent, Québec maître de ses décisions et citoyens respectés.</w:t>
      </w:r>
    </w:p>
    <w:p>
      <w:pPr>
        <w:pStyle w:val="Heading2"/>
      </w:pPr>
      <w:r>
        <w:t>463. Synthèse citoyenne - la méthode Nova</w:t>
      </w:r>
    </w:p>
    <w:p>
      <w:pPr>
        <w:pStyle w:val="AnswerNova"/>
      </w:pPr>
      <w:r>
        <w:t>La méthode Nova demande : quel problème, quel coût, quelle preuve, quel responsable, quel délai, quel résultat et quel correctif en cas d'échec?</w:t>
      </w:r>
    </w:p>
    <w:p>
      <w:pPr>
        <w:pStyle w:val="Heading2"/>
      </w:pPr>
      <w:r>
        <w:t>464. Conclusion pratique - ce que Nova refuse</w:t>
      </w:r>
    </w:p>
    <w:p>
      <w:pPr>
        <w:pStyle w:val="AnswerNova"/>
      </w:pPr>
      <w:r>
        <w:t>Nova refuse culte du chef, privilèges, opacité, corruption, taxes cachées, surveillance de masse, idéologie d'État et mépris du citoyen.</w:t>
      </w:r>
    </w:p>
    <w:p>
      <w:pPr>
        <w:pStyle w:val="Heading2"/>
      </w:pPr>
      <w:r>
        <w:t>465. Message à retenir - ce que Nova propose</w:t>
      </w:r>
    </w:p>
    <w:p>
      <w:pPr>
        <w:pStyle w:val="AnswerNova"/>
      </w:pPr>
      <w:r>
        <w:t>Nova propose vote protégé, référendums, Constitution, audits, services essentiels, français, immigration responsable, économie productive et données protégées.</w:t>
      </w:r>
    </w:p>
    <w:p>
      <w:pPr>
        <w:pStyle w:val="Heading2"/>
      </w:pPr>
      <w:r>
        <w:t>466. Engagement public - la promesse morale</w:t>
      </w:r>
    </w:p>
    <w:p>
      <w:pPr>
        <w:pStyle w:val="AnswerNova"/>
      </w:pPr>
      <w:r>
        <w:t>Le peuple ne doit plus être spectateur de son avenir. Il doit pouvoir comprendre, vérifier, contester, proposer, voter et contrôler.</w:t>
      </w:r>
    </w:p>
    <w:p>
      <w:pPr>
        <w:pStyle w:val="Heading2"/>
      </w:pPr>
      <w:r>
        <w:t>467. Synthèse citoyenne - le rôle du citoyen</w:t>
      </w:r>
    </w:p>
    <w:p>
      <w:pPr>
        <w:pStyle w:val="AnswerNova"/>
      </w:pPr>
      <w:r>
        <w:t>Le citoyen est le propriétaire moral du pouvoir public, le contribuable, le gardien du vote et le juge final des grandes décisions.</w:t>
      </w:r>
    </w:p>
    <w:p>
      <w:pPr>
        <w:pStyle w:val="Heading2"/>
      </w:pPr>
      <w:r>
        <w:t>468. Conclusion pratique - le rôle des élus</w:t>
      </w:r>
    </w:p>
    <w:p>
      <w:pPr>
        <w:pStyle w:val="AnswerNova"/>
      </w:pPr>
      <w:r>
        <w:t>Un élu Nova doit servir, respecter son mandat, déclarer ses conflits, refuser les privilèges, justifier ses votes et rendre des comptes.</w:t>
      </w:r>
    </w:p>
    <w:p>
      <w:pPr>
        <w:pStyle w:val="AnswerNova"/>
      </w:pPr>
      <w:r>
        <w:t>La règle Nova est de rendre la décision compréhensible, vérifiable et corrigible. Le citoyen doit pouvoir voir ce qui est promis, ce qui est fait et ce qui doit être corrigé.</w:t>
      </w:r>
    </w:p>
    <w:p>
      <w:pPr>
        <w:pStyle w:val="Heading2"/>
      </w:pPr>
      <w:r>
        <w:t>469. Message à retenir - le message aux sceptiques</w:t>
      </w:r>
    </w:p>
    <w:p>
      <w:pPr>
        <w:pStyle w:val="AnswerNova"/>
      </w:pPr>
      <w:r>
        <w:t>La méfiance est légitime. Nova ne demande pas une confiance aveugle : regardez les documents, posez les questions, vérifiez les actes.</w:t>
      </w:r>
    </w:p>
    <w:p>
      <w:pPr>
        <w:pStyle w:val="Heading2"/>
      </w:pPr>
      <w:r>
        <w:t>470. Engagement public - la conclusion finale</w:t>
      </w:r>
    </w:p>
    <w:p>
      <w:pPr>
        <w:pStyle w:val="AnswerNova"/>
      </w:pPr>
      <w:r>
        <w:t>Le Québec doit reprendre le contrôle de son avenir, et le peuple doit reprendre le contrôle de l'État.</w:t>
      </w:r>
    </w:p>
    <w:p>
      <w:pPr>
        <w:pStyle w:val="Heading2"/>
      </w:pPr>
      <w:r>
        <w:t>471. Synthèse citoyenne - le message final</w:t>
      </w:r>
    </w:p>
    <w:p>
      <w:pPr>
        <w:pStyle w:val="AnswerNova"/>
      </w:pPr>
      <w:r>
        <w:t>Nova veut redonner le pouvoir au peuple, remettre l'État sous contrôle citoyen et préparer un Québec souverain, transparent, responsable et maître de ses décisions.</w:t>
      </w:r>
    </w:p>
    <w:p>
      <w:pPr>
        <w:pStyle w:val="Heading2"/>
      </w:pPr>
      <w:r>
        <w:t>472. Conclusion pratique - le coeur du projet</w:t>
      </w:r>
    </w:p>
    <w:p>
      <w:pPr>
        <w:pStyle w:val="AnswerNova"/>
      </w:pPr>
      <w:r>
        <w:t>Le coeur du projet repose sur quatre idées : peuple maître du pouvoir, État transparent, Québec maître de ses décisions et citoyens respectés.</w:t>
      </w:r>
    </w:p>
    <w:p>
      <w:pPr>
        <w:pStyle w:val="Heading2"/>
      </w:pPr>
      <w:r>
        <w:t>473. Message à retenir - la méthode Nova</w:t>
      </w:r>
    </w:p>
    <w:p>
      <w:pPr>
        <w:pStyle w:val="AnswerNova"/>
      </w:pPr>
      <w:r>
        <w:t>La méthode Nova demande : quel problème, quel coût, quelle preuve, quel responsable, quel délai, quel résultat et quel correctif en cas d'échec?</w:t>
      </w:r>
    </w:p>
    <w:p>
      <w:pPr>
        <w:pStyle w:val="Heading2"/>
      </w:pPr>
      <w:r>
        <w:t>474. Engagement public - ce que Nova refuse</w:t>
      </w:r>
    </w:p>
    <w:p>
      <w:pPr>
        <w:pStyle w:val="AnswerNova"/>
      </w:pPr>
      <w:r>
        <w:t>Nova refuse culte du chef, privilèges, opacité, corruption, taxes cachées, surveillance de masse, idéologie d'État et mépris du citoyen.</w:t>
      </w:r>
    </w:p>
    <w:p>
      <w:pPr>
        <w:pStyle w:val="Heading2"/>
      </w:pPr>
      <w:r>
        <w:t>475. Synthèse citoyenne - ce que Nova propose</w:t>
      </w:r>
    </w:p>
    <w:p>
      <w:pPr>
        <w:pStyle w:val="AnswerNova"/>
      </w:pPr>
      <w:r>
        <w:t>Nova propose vote protégé, référendums, Constitution, audits, services essentiels, français, immigration responsable, économie productive et données protégées.</w:t>
      </w:r>
    </w:p>
    <w:p>
      <w:pPr>
        <w:pStyle w:val="AnswerNova"/>
      </w:pPr>
      <w:r>
        <w:t>La règle Nova est de rendre la décision compréhensible, vérifiable et corrigible. Le citoyen doit pouvoir voir ce qui est promis, ce qui est fait et ce qui doit être corrigé.</w:t>
      </w:r>
    </w:p>
    <w:p>
      <w:pPr>
        <w:pStyle w:val="Heading2"/>
      </w:pPr>
      <w:r>
        <w:t>476. Conclusion pratique - la promesse morale</w:t>
      </w:r>
    </w:p>
    <w:p>
      <w:pPr>
        <w:pStyle w:val="AnswerNova"/>
      </w:pPr>
      <w:r>
        <w:t>Le peuple ne doit plus être spectateur de son avenir. Il doit pouvoir comprendre, vérifier, contester, proposer, voter et contrôler.</w:t>
      </w:r>
    </w:p>
    <w:p>
      <w:pPr>
        <w:pStyle w:val="Heading2"/>
      </w:pPr>
      <w:r>
        <w:t>477. Message à retenir - le rôle du citoyen</w:t>
      </w:r>
    </w:p>
    <w:p>
      <w:pPr>
        <w:pStyle w:val="AnswerNova"/>
      </w:pPr>
      <w:r>
        <w:t>Le citoyen est le propriétaire moral du pouvoir public, le contribuable, le gardien du vote et le juge final des grandes décisions.</w:t>
      </w:r>
    </w:p>
    <w:p>
      <w:pPr>
        <w:pStyle w:val="Heading2"/>
      </w:pPr>
      <w:r>
        <w:t>478. Engagement public - le rôle des élus</w:t>
      </w:r>
    </w:p>
    <w:p>
      <w:pPr>
        <w:pStyle w:val="AnswerNova"/>
      </w:pPr>
      <w:r>
        <w:t>Un élu Nova doit servir, respecter son mandat, déclarer ses conflits, refuser les privilèges, justifier ses votes et rendre des comptes.</w:t>
      </w:r>
    </w:p>
    <w:p>
      <w:pPr>
        <w:pStyle w:val="Heading2"/>
      </w:pPr>
      <w:r>
        <w:t>479. Synthèse citoyenne - le message aux sceptiques</w:t>
      </w:r>
    </w:p>
    <w:p>
      <w:pPr>
        <w:pStyle w:val="AnswerNova"/>
      </w:pPr>
      <w:r>
        <w:t>La méfiance est légitime. Nova ne demande pas une confiance aveugle : regardez les documents, posez les questions, vérifiez les actes.</w:t>
      </w:r>
    </w:p>
    <w:p>
      <w:pPr>
        <w:pStyle w:val="Heading2"/>
      </w:pPr>
      <w:r>
        <w:t>480. Conclusion pratique - la conclusion finale</w:t>
      </w:r>
    </w:p>
    <w:p>
      <w:pPr>
        <w:pStyle w:val="AnswerNova"/>
      </w:pPr>
      <w:r>
        <w:t>Le Québec doit reprendre le contrôle de son avenir, et le peuple doit reprendre le contrôle de l'État.</w:t>
      </w:r>
    </w:p>
    <w:p>
      <w:pPr>
        <w:pStyle w:val="Heading2"/>
      </w:pPr>
      <w:r>
        <w:t>481. Message à retenir - le message final</w:t>
      </w:r>
    </w:p>
    <w:p>
      <w:pPr>
        <w:pStyle w:val="AnswerNova"/>
      </w:pPr>
      <w:r>
        <w:t>Nova veut redonner le pouvoir au peuple, remettre l'État sous contrôle citoyen et préparer un Québec souverain, transparent, responsable et maître de ses décisions.</w:t>
      </w:r>
    </w:p>
    <w:p>
      <w:pPr>
        <w:pStyle w:val="Heading2"/>
      </w:pPr>
      <w:r>
        <w:t>482. Engagement public - le coeur du projet</w:t>
      </w:r>
    </w:p>
    <w:p>
      <w:pPr>
        <w:pStyle w:val="AnswerNova"/>
      </w:pPr>
      <w:r>
        <w:t>Le coeur du projet repose sur quatre idées : peuple maître du pouvoir, État transparent, Québec maître de ses décisions et citoyens respectés.</w:t>
      </w:r>
    </w:p>
    <w:p>
      <w:pPr>
        <w:pStyle w:val="AnswerNova"/>
      </w:pPr>
      <w:r>
        <w:t>La règle Nova est de rendre la décision compréhensible, vérifiable et corrigible. Le citoyen doit pouvoir voir ce qui est promis, ce qui est fait et ce qui doit être corrigé.</w:t>
      </w:r>
    </w:p>
    <w:p>
      <w:pPr>
        <w:pStyle w:val="Heading2"/>
      </w:pPr>
      <w:r>
        <w:t>483. Synthèse citoyenne - la méthode Nova</w:t>
      </w:r>
    </w:p>
    <w:p>
      <w:pPr>
        <w:pStyle w:val="AnswerNova"/>
      </w:pPr>
      <w:r>
        <w:t>La méthode Nova demande : quel problème, quel coût, quelle preuve, quel responsable, quel délai, quel résultat et quel correctif en cas d'échec?</w:t>
      </w:r>
    </w:p>
    <w:p>
      <w:pPr>
        <w:pStyle w:val="Heading2"/>
      </w:pPr>
      <w:r>
        <w:t>484. Conclusion pratique - ce que Nova refuse</w:t>
      </w:r>
    </w:p>
    <w:p>
      <w:pPr>
        <w:pStyle w:val="AnswerNova"/>
      </w:pPr>
      <w:r>
        <w:t>Nova refuse culte du chef, privilèges, opacité, corruption, taxes cachées, surveillance de masse, idéologie d'État et mépris du citoyen.</w:t>
      </w:r>
    </w:p>
    <w:p>
      <w:pPr>
        <w:pStyle w:val="Heading2"/>
      </w:pPr>
      <w:r>
        <w:t>485. Message à retenir - ce que Nova propose</w:t>
      </w:r>
    </w:p>
    <w:p>
      <w:pPr>
        <w:pStyle w:val="AnswerNova"/>
      </w:pPr>
      <w:r>
        <w:t>Nova propose vote protégé, référendums, Constitution, audits, services essentiels, français, immigration responsable, économie productive et données protégées.</w:t>
      </w:r>
    </w:p>
    <w:p>
      <w:pPr>
        <w:pStyle w:val="Heading2"/>
      </w:pPr>
      <w:r>
        <w:t>486. Engagement public - la promesse morale</w:t>
      </w:r>
    </w:p>
    <w:p>
      <w:pPr>
        <w:pStyle w:val="AnswerNova"/>
      </w:pPr>
      <w:r>
        <w:t>Le peuple ne doit plus être spectateur de son avenir. Il doit pouvoir comprendre, vérifier, contester, proposer, voter et contrôler.</w:t>
      </w:r>
    </w:p>
    <w:p>
      <w:pPr>
        <w:pStyle w:val="Heading2"/>
      </w:pPr>
      <w:r>
        <w:t>487. Synthèse citoyenne - le rôle du citoyen</w:t>
      </w:r>
    </w:p>
    <w:p>
      <w:pPr>
        <w:pStyle w:val="AnswerNova"/>
      </w:pPr>
      <w:r>
        <w:t>Le citoyen est le propriétaire moral du pouvoir public, le contribuable, le gardien du vote et le juge final des grandes décisions.</w:t>
      </w:r>
    </w:p>
    <w:p>
      <w:pPr>
        <w:pStyle w:val="Heading2"/>
      </w:pPr>
      <w:r>
        <w:t>488. Conclusion pratique - le rôle des élus</w:t>
      </w:r>
    </w:p>
    <w:p>
      <w:pPr>
        <w:pStyle w:val="AnswerNova"/>
      </w:pPr>
      <w:r>
        <w:t>Un élu Nova doit servir, respecter son mandat, déclarer ses conflits, refuser les privilèges, justifier ses votes et rendre des comptes.</w:t>
      </w:r>
    </w:p>
    <w:p>
      <w:pPr>
        <w:pStyle w:val="Heading2"/>
      </w:pPr>
      <w:r>
        <w:t>489. Message à retenir - le message aux sceptiques</w:t>
      </w:r>
    </w:p>
    <w:p>
      <w:pPr>
        <w:pStyle w:val="AnswerNova"/>
      </w:pPr>
      <w:r>
        <w:t>La méfiance est légitime. Nova ne demande pas une confiance aveugle : regardez les documents, posez les questions, vérifiez les actes.</w:t>
      </w:r>
    </w:p>
    <w:p>
      <w:pPr>
        <w:pStyle w:val="AnswerNova"/>
      </w:pPr>
      <w:r>
        <w:t>La règle Nova est de rendre la décision compréhensible, vérifiable et corrigible. Le citoyen doit pouvoir voir ce qui est promis, ce qui est fait et ce qui doit être corrigé.</w:t>
      </w:r>
    </w:p>
    <w:p>
      <w:pPr>
        <w:pStyle w:val="Heading2"/>
      </w:pPr>
      <w:r>
        <w:t>490. Engagement public - la conclusion finale</w:t>
      </w:r>
    </w:p>
    <w:p>
      <w:pPr>
        <w:pStyle w:val="AnswerNova"/>
      </w:pPr>
      <w:r>
        <w:t>Le Québec doit reprendre le contrôle de son avenir, et le peuple doit reprendre le contrôle de l'État.</w:t>
      </w:r>
    </w:p>
    <w:p>
      <w:pPr>
        <w:pStyle w:val="Heading2"/>
      </w:pPr>
      <w:r>
        <w:t>491. Synthèse citoyenne - le message final</w:t>
      </w:r>
    </w:p>
    <w:p>
      <w:pPr>
        <w:pStyle w:val="AnswerNova"/>
      </w:pPr>
      <w:r>
        <w:t>Nova veut redonner le pouvoir au peuple, remettre l'État sous contrôle citoyen et préparer un Québec souverain, transparent, responsable et maître de ses décisions.</w:t>
      </w:r>
    </w:p>
    <w:p>
      <w:pPr>
        <w:pStyle w:val="Heading2"/>
      </w:pPr>
      <w:r>
        <w:t>492. Conclusion pratique - le coeur du projet</w:t>
      </w:r>
    </w:p>
    <w:p>
      <w:pPr>
        <w:pStyle w:val="AnswerNova"/>
      </w:pPr>
      <w:r>
        <w:t>Le coeur du projet repose sur quatre idées : peuple maître du pouvoir, État transparent, Québec maître de ses décisions et citoyens respectés.</w:t>
      </w:r>
    </w:p>
    <w:p>
      <w:pPr>
        <w:pStyle w:val="Heading2"/>
      </w:pPr>
      <w:r>
        <w:t>493. Message à retenir - la méthode Nova</w:t>
      </w:r>
    </w:p>
    <w:p>
      <w:pPr>
        <w:pStyle w:val="AnswerNova"/>
      </w:pPr>
      <w:r>
        <w:t>La méthode Nova demande : quel problème, quel coût, quelle preuve, quel responsable, quel délai, quel résultat et quel correctif en cas d'échec?</w:t>
      </w:r>
    </w:p>
    <w:p>
      <w:pPr>
        <w:pStyle w:val="Heading2"/>
      </w:pPr>
      <w:r>
        <w:t>494. Engagement public - ce que Nova refuse</w:t>
      </w:r>
    </w:p>
    <w:p>
      <w:pPr>
        <w:pStyle w:val="AnswerNova"/>
      </w:pPr>
      <w:r>
        <w:t>Nova refuse culte du chef, privilèges, opacité, corruption, taxes cachées, surveillance de masse, idéologie d'État et mépris du citoyen.</w:t>
      </w:r>
    </w:p>
    <w:p>
      <w:pPr>
        <w:pStyle w:val="Heading2"/>
      </w:pPr>
      <w:r>
        <w:t>495. Synthèse citoyenne - ce que Nova propose</w:t>
      </w:r>
    </w:p>
    <w:p>
      <w:pPr>
        <w:pStyle w:val="AnswerNova"/>
      </w:pPr>
      <w:r>
        <w:t>Nova propose vote protégé, référendums, Constitution, audits, services essentiels, français, immigration responsable, économie productive et données protégées.</w:t>
      </w:r>
    </w:p>
    <w:p>
      <w:pPr>
        <w:pStyle w:val="Heading2"/>
      </w:pPr>
      <w:r>
        <w:t>496. Conclusion pratique - la promesse morale</w:t>
      </w:r>
    </w:p>
    <w:p>
      <w:pPr>
        <w:pStyle w:val="AnswerNova"/>
      </w:pPr>
      <w:r>
        <w:t>Le peuple ne doit plus être spectateur de son avenir. Il doit pouvoir comprendre, vérifier, contester, proposer, voter et contrôler.</w:t>
      </w:r>
    </w:p>
    <w:p>
      <w:pPr>
        <w:pStyle w:val="AnswerNova"/>
      </w:pPr>
      <w:r>
        <w:t>La règle Nova est de rendre la décision compréhensible, vérifiable et corrigible. Le citoyen doit pouvoir voir ce qui est promis, ce qui est fait et ce qui doit être corrigé.</w:t>
      </w:r>
    </w:p>
    <w:p>
      <w:pPr>
        <w:pStyle w:val="Heading2"/>
      </w:pPr>
      <w:r>
        <w:t>497. Message à retenir - le rôle du citoyen</w:t>
      </w:r>
    </w:p>
    <w:p>
      <w:pPr>
        <w:pStyle w:val="AnswerNova"/>
      </w:pPr>
      <w:r>
        <w:t>Le citoyen est le propriétaire moral du pouvoir public, le contribuable, le gardien du vote et le juge final des grandes décisions.</w:t>
      </w:r>
    </w:p>
    <w:p>
      <w:pPr>
        <w:pStyle w:val="Heading2"/>
      </w:pPr>
      <w:r>
        <w:t>498. Engagement public - le rôle des élus</w:t>
      </w:r>
    </w:p>
    <w:p>
      <w:pPr>
        <w:pStyle w:val="AnswerNova"/>
      </w:pPr>
      <w:r>
        <w:t>Un élu Nova doit servir, respecter son mandat, déclarer ses conflits, refuser les privilèges, justifier ses votes et rendre des comptes.</w:t>
      </w:r>
    </w:p>
    <w:p>
      <w:pPr>
        <w:pStyle w:val="Heading2"/>
      </w:pPr>
      <w:r>
        <w:t>499. Synthèse citoyenne - le message aux sceptiques</w:t>
      </w:r>
    </w:p>
    <w:p>
      <w:pPr>
        <w:pStyle w:val="AnswerNova"/>
      </w:pPr>
      <w:r>
        <w:t>La méfiance est légitime. Nova ne demande pas une confiance aveugle : regardez les documents, posez les questions, vérifiez les actes.</w:t>
      </w:r>
    </w:p>
    <w:p>
      <w:pPr>
        <w:pStyle w:val="Heading2"/>
      </w:pPr>
      <w:r>
        <w:t>500. Quelle est la conclusion finale de la FAQ?</w:t>
      </w:r>
    </w:p>
    <w:p>
      <w:pPr>
        <w:pStyle w:val="AnswerNova"/>
      </w:pPr>
      <w:r>
        <w:t>Le Québec doit reprendre le contrôle de son avenir, et le peuple doit reprendre le contrôle de l'État.</w:t>
      </w:r>
    </w:p>
    <w:p>
      <w:pPr>
        <w:pStyle w:val="AnswerNova"/>
      </w:pPr>
      <w:r>
        <w:t>La règle Nova est de rendre la décision compréhensible, vérifiable et corrigible. Le citoyen doit pouvoir voir ce qui est promis, ce qui est fait et ce qui doit être corrigé.</w:t>
      </w:r>
    </w:p>
    <w:p>
      <w:pPr>
        <w:pBdr>
          <w:bottom w:val="single" w:sz="10" w:space="1" w:color="1F4E79"/>
        </w:pBdr>
      </w:pPr>
    </w:p>
    <w:p>
      <w:pPr>
        <w:pStyle w:val="CalloutNova"/>
      </w:pPr>
      <w:r>
        <w:t>Conclusion finale</w:t>
      </w:r>
    </w:p>
    <w:p>
      <w:pPr>
        <w:jc w:val="center"/>
      </w:pPr>
      <w:r>
        <w:t>Cette FAQ citoyenne officielle est un outil public de clarification. Elle ne remplace pas les documents techniques du Système Nova; elle les rend plus accessibles.</w:t>
      </w:r>
    </w:p>
    <w:p>
      <w:pPr>
        <w:jc w:val="center"/>
      </w:pPr>
      <w:r>
        <w:t>Son principe central demeure le même : le pouvoir doit être visible, contrôlable et responsable devant les citoyens.</w:t>
      </w:r>
    </w:p>
    <w:p>
      <w:pPr>
        <w:jc w:val="center"/>
      </w:pPr>
      <w:r>
        <w:t>Le Québec doit reprendre le contrôle de son avenir, et le peuple doit reprendre le contrôle de l'État.</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6"/>
      </w:rPr>
      <w:t xml:space="preserve">Version consolidée - 500 questions/réponses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66666"/>
        <w:sz w:val="16"/>
      </w:rPr>
      <w:t>Projet Nova - FAQ citoyenne officielle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0"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80"/>
      <w:outlineLvl w:val="0"/>
    </w:pPr>
    <w:rPr>
      <w:rFonts w:asciiTheme="majorHAnsi" w:eastAsiaTheme="majorEastAsia" w:hAnsiTheme="majorHAnsi" w:cstheme="majorBidi" w:ascii="Arial" w:hAnsi="Arial" w:eastAsia="Arial"/>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Arial" w:hAnsi="Arial" w:eastAsia="Arial"/>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eastAsia="Arial"/>
      <w:b/>
      <w:bCs/>
      <w:color w:val="2F5597"/>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Nova">
    <w:name w:val="Title Nova"/>
    <w:rPr>
      <w:rFonts w:ascii="Arial" w:hAnsi="Arial" w:eastAsia="Arial"/>
      <w:b/>
      <w:color w:val="1F4E79"/>
      <w:sz w:val="48"/>
    </w:rPr>
  </w:style>
  <w:style w:type="paragraph" w:customStyle="1" w:styleId="SubtitleNova">
    <w:name w:val="Subtitle Nova"/>
    <w:rPr>
      <w:rFonts w:ascii="Arial" w:hAnsi="Arial" w:eastAsia="Arial"/>
      <w:b/>
      <w:color w:val="404040"/>
      <w:sz w:val="24"/>
    </w:rPr>
  </w:style>
  <w:style w:type="paragraph" w:customStyle="1" w:styleId="AnswerNova">
    <w:name w:val="Answer Nova"/>
    <w:pPr>
      <w:spacing w:after="100" w:line="247" w:lineRule="auto"/>
      <w:ind w:left="259"/>
    </w:pPr>
    <w:rPr>
      <w:rFonts w:ascii="Arial" w:hAnsi="Arial" w:eastAsia="Arial"/>
      <w:sz w:val="18"/>
    </w:rPr>
  </w:style>
  <w:style w:type="paragraph" w:customStyle="1" w:styleId="CalloutNova">
    <w:name w:val="Callout Nova"/>
    <w:pPr>
      <w:spacing w:before="120" w:after="160"/>
      <w:jc w:val="center"/>
    </w:pPr>
    <w:rPr>
      <w:rFonts w:ascii="Arial" w:hAnsi="Arial" w:eastAsia="Arial"/>
      <w:b/>
      <w:color w:val="1F4E79"/>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citoyenne officielle du Projet Nova</dc:title>
  <dc:subject>Projet Nova - FAQ citoyenne officielle - 500 questions et réponses</dc:subject>
  <dc:creator>Projet Nova</dc:creator>
  <cp:keywords>Projet Nova, Système Nova, FAQ, Québec, souveraineté, démocratie</cp:keywords>
  <dc:description>Document généré pour diffusion publique.</dc:description>
  <cp:lastModifiedBy/>
  <cp:revision>1</cp:revision>
  <dcterms:created xsi:type="dcterms:W3CDTF">2013-12-23T23:15:00Z</dcterms:created>
  <dcterms:modified xsi:type="dcterms:W3CDTF">2013-12-23T23:15:00Z</dcterms:modified>
  <cp:category/>
</cp:coreProperties>
</file>