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Code de conduite du Parti Souveraineté et Citoyenneté du Québec (SCQ)</w:t>
      </w:r>
    </w:p>
    <w:p/>
    <w:p>
      <w:pPr>
        <w:pStyle w:val="Heading1"/>
      </w:pPr>
      <w:r>
        <w:t>PRÉAMBULE</w:t>
      </w:r>
    </w:p>
    <w:p>
      <w:r>
        <w:t>Le Parti Souveraineté et Citoyenneté du Québec (SCQ) est un mouvement politique fondé par et pour le peuple québécois. Il a pour mission d’incarner l’intégrité, la participation citoyenne, la transparence démocratique et la défense du projet souverainiste.</w:t>
        <w:br/>
        <w:br/>
        <w:t>Le présent Code de conduite établit les principes, règles de comportement et obligations qui s’imposent à l’ensemble des membres, représentants, bénévoles et dirigeants du SCQ. Il vise à préserver la crédibilité, la cohérence et la légitimité morale du parti.</w:t>
      </w:r>
    </w:p>
    <w:p/>
    <w:p>
      <w:pPr>
        <w:pStyle w:val="Heading1"/>
      </w:pPr>
      <w:r>
        <w:t>ARTICLE 1 — Intégrité, éthique et responsabilité</w:t>
      </w:r>
    </w:p>
    <w:p>
      <w:r>
        <w:t>1.1 Les membres du SCQ agissent avec honnêteté, rigueur et loyauté dans l’ensemble de leurs activités, publiques ou privées, lorsqu’elles ont un lien direct ou indirect avec le parti.</w:t>
        <w:br/>
        <w:t>1.2 Toute forme de corruption, de favoritisme, de manipulation, de conflit d’intérêts ou d’abus de position est strictement interdite et doit être signalée sans délai aux instances compétentes.</w:t>
        <w:br/>
        <w:t>1.3 Les décisions et prises de position du parti doivent toujours être guidées par l’intérêt collectif et le bien commun, à l’exclusion de tout avantage personnel.</w:t>
      </w:r>
    </w:p>
    <w:p>
      <w:pPr>
        <w:pStyle w:val="Heading1"/>
      </w:pPr>
      <w:r>
        <w:t>ARTICLE 2 — Respect et comportement civique</w:t>
      </w:r>
    </w:p>
    <w:p>
      <w:r>
        <w:t>2.1 Les membres s’engagent à traiter toute personne avec respect, dignité et courtoisie, indépendamment de ses opinions, origines ou croyances.</w:t>
        <w:br/>
        <w:t>2.2 Les propos haineux, discriminatoires, diffamatoires, intimidants ou toute forme de violence verbale ou physique sont formellement interdits.</w:t>
        <w:br/>
        <w:t>2.3 Les débats internes doivent demeurer respectueux, constructifs, fondés sur des faits et orientés vers la recherche de solutions au service du bien commun.</w:t>
      </w:r>
    </w:p>
    <w:p>
      <w:pPr>
        <w:pStyle w:val="Heading1"/>
      </w:pPr>
      <w:r>
        <w:t>ARTICLE 3 — Transparence et responsabilité publique</w:t>
      </w:r>
    </w:p>
    <w:p>
      <w:r>
        <w:t>3.1 Les représentants du SCQ ont l’obligation de communiquer de manière honnête, claire et transparente avec la population.</w:t>
        <w:br/>
        <w:t>3.2 Toute information diffusée au nom du parti doit être vérifiée, exacte et conforme aux positions officiellement adoptées.</w:t>
        <w:br/>
        <w:t>3.3 La gestion des finances, des campagnes, des activités et des projets du SCQ doit être rigoureuse, responsable et ouverte à la vérification.</w:t>
      </w:r>
    </w:p>
    <w:p>
      <w:pPr>
        <w:pStyle w:val="Heading1"/>
      </w:pPr>
      <w:r>
        <w:t>ARTICLE 4 — Engagement citoyen</w:t>
      </w:r>
    </w:p>
    <w:p>
      <w:r>
        <w:t>4.1 Le SCQ favorise la participation active des citoyennes et citoyens à l’élaboration des orientations et politiques publiques.</w:t>
        <w:br/>
        <w:t>4.2 Les membres encouragent l’éducation politique, l’accès à une information fiable et la mobilisation civique respectueuse.</w:t>
        <w:br/>
        <w:t>4.3 Le parti veille à demeurer accessible, inclusif et compréhensible pour les personnes moins familières avec la vie politique.</w:t>
      </w:r>
    </w:p>
    <w:p>
      <w:pPr>
        <w:pStyle w:val="Heading1"/>
      </w:pPr>
      <w:r>
        <w:t>ARTICLE 5 — Confidentialité et protection de l’information</w:t>
      </w:r>
    </w:p>
    <w:p>
      <w:r>
        <w:t>5.1 Les informations internes, stratégiques ou organisationnelles du parti doivent être traitées avec discrétion et ne peuvent être divulguées sans autorisation.</w:t>
        <w:br/>
        <w:t>5.2 Les données personnelles des membres, sympathisants et partenaires doivent être protégées et utilisées exclusivement à des fins légitimes, clairement définies et conformes à la loi.</w:t>
      </w:r>
    </w:p>
    <w:p>
      <w:pPr>
        <w:pStyle w:val="Heading1"/>
      </w:pPr>
      <w:r>
        <w:t>ARTICLE 6 — Représentation du parti</w:t>
      </w:r>
    </w:p>
    <w:p>
      <w:r>
        <w:t>6.1 Toute personne représentant le SCQ, de façon officielle ou publique, est tenue d’adopter un comportement exemplaire.</w:t>
        <w:br/>
        <w:t>6.2 Les propos et actions posés au nom du SCQ doivent refléter fidèlement ses valeurs, orientations et engagements.</w:t>
        <w:br/>
        <w:t>6.3 L’utilisation du nom, des symboles ou de l’image du SCQ à des fins personnelles, commerciales ou contraires aux intérêts du parti est strictement interdite.</w:t>
      </w:r>
    </w:p>
    <w:p>
      <w:pPr>
        <w:pStyle w:val="Heading1"/>
      </w:pPr>
      <w:r>
        <w:t>ARTICLE 7 — Discipline et mécanismes de résolution</w:t>
      </w:r>
    </w:p>
    <w:p>
      <w:r>
        <w:t>7.1 Le non-respect du présent Code peut entraîner des mesures disciplinaires proportionnelles à la gravité des faits, allant de l’avertissement à l’exclusion.</w:t>
        <w:br/>
        <w:t>7.2 Tout membre peut déposer une plainte formelle auprès du comité d’éthique du parti.</w:t>
        <w:br/>
        <w:t>7.3 Le traitement des plaintes doit être impartial, confidentiel, équitable et respecter les principes de justice naturelle.</w:t>
      </w:r>
    </w:p>
    <w:p>
      <w:pPr>
        <w:pStyle w:val="Heading1"/>
      </w:pPr>
      <w:r>
        <w:t>ARTICLE 8 — Engagement formel</w:t>
      </w:r>
    </w:p>
    <w:p>
      <w:r>
        <w:t>L’adhésion au Parti Souveraineté et Citoyenneté du Québec implique l’acceptation pleine et entière du présent Code de conduite.</w:t>
        <w:br/>
        <w:br/>
        <w:t>Chaque membre reconnaît que son comportement contribue directement à l’image, à la crédibilité et à la mission fondamentale du SCQ : servir le peuple québécois et œuvrer à la construction d’un avenir souverain, juste et responsable.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